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UPL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10L/18</w:t>
            </w:r>
          </w:p>
        </w:tc>
        <w:tc>
          <w:tcPr>
            <w:tcW w:type="dxa" w:w="1995"/>
          </w:tcPr>
          <w:p>
            <w:r>
              <w:t>10L_18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18N</w:t>
            </w:r>
          </w:p>
        </w:tc>
        <w:tc>
          <w:tcPr>
            <w:tcW w:type="dxa" w:w="1995"/>
          </w:tcPr>
          <w:p>
            <w:r>
              <w:t>18N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18V</w:t>
            </w:r>
          </w:p>
        </w:tc>
        <w:tc>
          <w:tcPr>
            <w:tcW w:type="dxa" w:w="1995"/>
          </w:tcPr>
          <w:p>
            <w:r>
              <w:t>18V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71</w:t>
            </w:r>
          </w:p>
        </w:tc>
        <w:tc>
          <w:tcPr>
            <w:tcW w:type="dxa" w:w="1995"/>
          </w:tcPr>
          <w:p>
            <w:r>
              <w:t>71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71A</w:t>
            </w:r>
          </w:p>
        </w:tc>
        <w:tc>
          <w:tcPr>
            <w:tcW w:type="dxa" w:w="1995"/>
          </w:tcPr>
          <w:p>
            <w:r>
              <w:t>71A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71V</w:t>
            </w:r>
          </w:p>
        </w:tc>
        <w:tc>
          <w:tcPr>
            <w:tcW w:type="dxa" w:w="1995"/>
          </w:tcPr>
          <w:p>
            <w:r>
              <w:t>71V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90/251</w:t>
            </w:r>
          </w:p>
        </w:tc>
        <w:tc>
          <w:tcPr>
            <w:tcW w:type="dxa" w:w="1995"/>
          </w:tcPr>
          <w:p>
            <w:r>
              <w:t>90_251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113BH</w:t>
            </w:r>
          </w:p>
        </w:tc>
        <w:tc>
          <w:tcPr>
            <w:tcW w:type="dxa" w:w="1995"/>
          </w:tcPr>
          <w:p>
            <w:r>
              <w:t>113BH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113BH1</w:t>
            </w:r>
          </w:p>
        </w:tc>
        <w:tc>
          <w:tcPr>
            <w:tcW w:type="dxa" w:w="1995"/>
          </w:tcPr>
          <w:p>
            <w:r>
              <w:t>113BH1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113I/BH</w:t>
            </w:r>
          </w:p>
        </w:tc>
        <w:tc>
          <w:tcPr>
            <w:tcW w:type="dxa" w:w="1995"/>
          </w:tcPr>
          <w:p>
            <w:r>
              <w:t>113I_BH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113I/KP</w:t>
            </w:r>
          </w:p>
        </w:tc>
        <w:tc>
          <w:tcPr>
            <w:tcW w:type="dxa" w:w="1995"/>
          </w:tcPr>
          <w:p>
            <w:r>
              <w:t>113I_KP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113I/M</w:t>
            </w:r>
          </w:p>
        </w:tc>
        <w:tc>
          <w:tcPr>
            <w:tcW w:type="dxa" w:w="1995"/>
          </w:tcPr>
          <w:p>
            <w:r>
              <w:t>113I_M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113I/V</w:t>
            </w:r>
          </w:p>
        </w:tc>
        <w:tc>
          <w:tcPr>
            <w:tcW w:type="dxa" w:w="1995"/>
          </w:tcPr>
          <w:p>
            <w:r>
              <w:t>113I_V</w:t>
            </w:r>
          </w:p>
        </w:tc>
        <w:tc>
          <w:tcPr>
            <w:tcW w:type="dxa" w:w="1995"/>
          </w:tcPr>
          <w:p>
            <w:r>
              <w:t>AC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113K/A</w:t>
            </w:r>
          </w:p>
        </w:tc>
        <w:tc>
          <w:tcPr>
            <w:tcW w:type="dxa" w:w="1995"/>
          </w:tcPr>
          <w:p>
            <w:r>
              <w:t>113K_A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113K/L</w:t>
            </w:r>
          </w:p>
        </w:tc>
        <w:tc>
          <w:tcPr>
            <w:tcW w:type="dxa" w:w="1995"/>
          </w:tcPr>
          <w:p>
            <w:r>
              <w:t>113K_L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113M/D</w:t>
            </w:r>
          </w:p>
        </w:tc>
        <w:tc>
          <w:tcPr>
            <w:tcW w:type="dxa" w:w="1995"/>
          </w:tcPr>
          <w:p>
            <w:r>
              <w:t>113M_D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113M/W</w:t>
            </w:r>
          </w:p>
        </w:tc>
        <w:tc>
          <w:tcPr>
            <w:tcW w:type="dxa" w:w="1995"/>
          </w:tcPr>
          <w:p>
            <w:r>
              <w:t>113M_W</w:t>
            </w:r>
          </w:p>
        </w:tc>
        <w:tc>
          <w:tcPr>
            <w:tcW w:type="dxa" w:w="1995"/>
          </w:tcPr>
          <w:p>
            <w:r>
              <w:t>Volvo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113Y</w:t>
            </w:r>
          </w:p>
        </w:tc>
        <w:tc>
          <w:tcPr>
            <w:tcW w:type="dxa" w:w="1995"/>
          </w:tcPr>
          <w:p>
            <w:r>
              <w:t>113Y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113YB</w:t>
            </w:r>
          </w:p>
        </w:tc>
        <w:tc>
          <w:tcPr>
            <w:tcW w:type="dxa" w:w="1995"/>
          </w:tcPr>
          <w:p>
            <w:r>
              <w:t>113YB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113Y/K</w:t>
            </w:r>
          </w:p>
        </w:tc>
        <w:tc>
          <w:tcPr>
            <w:tcW w:type="dxa" w:w="1995"/>
          </w:tcPr>
          <w:p>
            <w:r>
              <w:t>113Y_K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115VT</w:t>
            </w:r>
          </w:p>
        </w:tc>
        <w:tc>
          <w:tcPr>
            <w:tcW w:type="dxa" w:w="1995"/>
          </w:tcPr>
          <w:p>
            <w:r>
              <w:t>115VT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>
              <w:t>115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115B</w:t>
            </w:r>
          </w:p>
        </w:tc>
        <w:tc>
          <w:tcPr>
            <w:tcW w:type="dxa" w:w="1995"/>
          </w:tcPr>
          <w:p>
            <w:r>
              <w:t>115B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115BV</w:t>
            </w:r>
          </w:p>
        </w:tc>
        <w:tc>
          <w:tcPr>
            <w:tcW w:type="dxa" w:w="1995"/>
          </w:tcPr>
          <w:p>
            <w:r>
              <w:t>115BV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115C</w:t>
            </w:r>
          </w:p>
        </w:tc>
        <w:tc>
          <w:tcPr>
            <w:tcW w:type="dxa" w:w="1995"/>
          </w:tcPr>
          <w:p>
            <w:r>
              <w:t>115C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115CGC</w:t>
            </w:r>
          </w:p>
        </w:tc>
        <w:tc>
          <w:tcPr>
            <w:tcW w:type="dxa" w:w="1995"/>
          </w:tcPr>
          <w:p>
            <w:r>
              <w:t>115CGC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115G</w:t>
            </w:r>
          </w:p>
        </w:tc>
        <w:tc>
          <w:tcPr>
            <w:tcW w:type="dxa" w:w="1995"/>
          </w:tcPr>
          <w:p>
            <w:r>
              <w:t>115G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115K</w:t>
            </w:r>
          </w:p>
        </w:tc>
        <w:tc>
          <w:tcPr>
            <w:tcW w:type="dxa" w:w="1995"/>
          </w:tcPr>
          <w:p>
            <w:r>
              <w:t>115K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115KCR</w:t>
            </w:r>
          </w:p>
        </w:tc>
        <w:tc>
          <w:tcPr>
            <w:tcW w:type="dxa" w:w="1995"/>
          </w:tcPr>
          <w:p>
            <w:r>
              <w:t>115KCR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115N</w:t>
            </w:r>
          </w:p>
        </w:tc>
        <w:tc>
          <w:tcPr>
            <w:tcW w:type="dxa" w:w="1995"/>
          </w:tcPr>
          <w:p>
            <w:r>
              <w:t>115N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115RNS</w:t>
            </w:r>
          </w:p>
        </w:tc>
        <w:tc>
          <w:tcPr>
            <w:tcW w:type="dxa" w:w="1995"/>
          </w:tcPr>
          <w:p>
            <w:r>
              <w:t>115RNS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115ST</w:t>
            </w:r>
          </w:p>
        </w:tc>
        <w:tc>
          <w:tcPr>
            <w:tcW w:type="dxa" w:w="1995"/>
          </w:tcPr>
          <w:p>
            <w:r>
              <w:t>115ST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115V</w:t>
            </w:r>
          </w:p>
        </w:tc>
        <w:tc>
          <w:tcPr>
            <w:tcW w:type="dxa" w:w="1995"/>
          </w:tcPr>
          <w:p>
            <w:r>
              <w:t>115V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115ZP</w:t>
            </w:r>
          </w:p>
        </w:tc>
        <w:tc>
          <w:tcPr>
            <w:tcW w:type="dxa" w:w="1995"/>
          </w:tcPr>
          <w:p>
            <w:r>
              <w:t>115ZP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245A</w:t>
            </w:r>
          </w:p>
        </w:tc>
        <w:tc>
          <w:tcPr>
            <w:tcW w:type="dxa" w:w="1995"/>
          </w:tcPr>
          <w:p>
            <w:r>
              <w:t>245A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280B</w:t>
            </w:r>
          </w:p>
        </w:tc>
        <w:tc>
          <w:tcPr>
            <w:tcW w:type="dxa" w:w="1995"/>
          </w:tcPr>
          <w:p>
            <w:r>
              <w:t>280B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280E</w:t>
            </w:r>
          </w:p>
        </w:tc>
        <w:tc>
          <w:tcPr>
            <w:tcW w:type="dxa" w:w="1995"/>
          </w:tcPr>
          <w:p>
            <w:r>
              <w:t>280E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280N</w:t>
            </w:r>
          </w:p>
        </w:tc>
        <w:tc>
          <w:tcPr>
            <w:tcW w:type="dxa" w:w="1995"/>
          </w:tcPr>
          <w:p>
            <w:r>
              <w:t>280N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283S</w:t>
            </w:r>
          </w:p>
        </w:tc>
        <w:tc>
          <w:tcPr>
            <w:tcW w:type="dxa" w:w="1995"/>
          </w:tcPr>
          <w:p>
            <w:r>
              <w:t>283S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284P</w:t>
            </w:r>
          </w:p>
        </w:tc>
        <w:tc>
          <w:tcPr>
            <w:tcW w:type="dxa" w:w="1995"/>
          </w:tcPr>
          <w:p>
            <w:r>
              <w:t>284P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284PG</w:t>
            </w:r>
          </w:p>
        </w:tc>
        <w:tc>
          <w:tcPr>
            <w:tcW w:type="dxa" w:w="1995"/>
          </w:tcPr>
          <w:p>
            <w:r>
              <w:t>284PG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1995"/>
          </w:tcPr>
          <w:p>
            <w:r>
              <w:t>284PK</w:t>
            </w:r>
          </w:p>
        </w:tc>
        <w:tc>
          <w:tcPr>
            <w:tcW w:type="dxa" w:w="1995"/>
          </w:tcPr>
          <w:p>
            <w:r>
              <w:t>284PK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1995"/>
          </w:tcPr>
          <w:p>
            <w:r>
              <w:t>300D/126</w:t>
            </w:r>
          </w:p>
        </w:tc>
        <w:tc>
          <w:tcPr>
            <w:tcW w:type="dxa" w:w="1995"/>
          </w:tcPr>
          <w:p>
            <w:r>
              <w:t>300D_126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1995"/>
          </w:tcPr>
          <w:p>
            <w:r>
              <w:t>490S</w:t>
            </w:r>
          </w:p>
        </w:tc>
        <w:tc>
          <w:tcPr>
            <w:tcW w:type="dxa" w:w="1995"/>
          </w:tcPr>
          <w:p>
            <w:r>
              <w:t>490S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1995"/>
          </w:tcPr>
          <w:p>
            <w:r>
              <w:t>493</w:t>
            </w:r>
          </w:p>
        </w:tc>
        <w:tc>
          <w:tcPr>
            <w:tcW w:type="dxa" w:w="1995"/>
          </w:tcPr>
          <w:p>
            <w:r>
              <w:t>493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1995"/>
          </w:tcPr>
          <w:p>
            <w:r>
              <w:t>543</w:t>
            </w:r>
          </w:p>
        </w:tc>
        <w:tc>
          <w:tcPr>
            <w:tcW w:type="dxa" w:w="1995"/>
          </w:tcPr>
          <w:p>
            <w:r>
              <w:t>543</w:t>
            </w:r>
          </w:p>
        </w:tc>
        <w:tc>
          <w:tcPr>
            <w:tcW w:type="dxa" w:w="1995"/>
          </w:tcPr>
          <w:p>
            <w:r>
              <w:t>Mof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1995"/>
          </w:tcPr>
          <w:p>
            <w:r>
              <w:t>545</w:t>
            </w:r>
          </w:p>
        </w:tc>
        <w:tc>
          <w:tcPr>
            <w:tcW w:type="dxa" w:w="1995"/>
          </w:tcPr>
          <w:p>
            <w:r>
              <w:t>545</w:t>
            </w:r>
          </w:p>
        </w:tc>
        <w:tc>
          <w:tcPr>
            <w:tcW w:type="dxa" w:w="1995"/>
          </w:tcPr>
          <w:p>
            <w:r>
              <w:t>PV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10L/18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2. 18N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NIN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Fish Building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NIN/Railway degree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Fish Building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NIN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3. 18V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Venkatareddy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Chennareddy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Madhura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TV Studio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Ramananthapur Public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Ramananthapur Church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VV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Indian Statistical Institute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Indian Statistical Institute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VV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Ramananthapur Church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Ramananthapur Public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TV Studio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Madhura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Srinivas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Chennareddy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Venkatareddy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4. 71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Lad Bazar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Shad Cafe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Maternity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Sree Ramana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Sree Ramana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Kamal Talkies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Maternity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Shad Cafe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Bus Station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Lad Bazar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5. 71A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Chatrapathi Shivaji Pul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Amberpet Sree Ramana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Amberpet Sree Ramana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Bus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Chatrapathi Shivaji Pul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6. 71V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Venkatareddy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Chennareddy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Madhura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Madhura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Chennareddy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Venkatareddy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7. 90/251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Odamgutta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Odamgutta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8. 113BH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Balaji Hills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Padmavati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Padmavati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Balaji Hills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9. 113BH1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Balaji Hills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Padmavati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Padmavati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Balaji Hills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10. 113I/BH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Balaji Hills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Padmavati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Padmavati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Balaji Hills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11. 113I/KP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Punjagutta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Somajiguda Vidyuth Soudha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 Depot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 Raithu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Erragadda Raithu Bazar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Kukatpally Depot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Somajiguda Vidyuth Soudha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Punjagutta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53 stops, down: 52 stops</w:t>
      </w:r>
    </w:p>
    <w:p>
      <w:r>
        <w:br w:type="page"/>
      </w:r>
    </w:p>
    <w:p>
      <w:pPr>
        <w:pStyle w:val="Heading1"/>
      </w:pPr>
      <w:r>
        <w:t>12. 113I/M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13. 113I/V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Ascendas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Andhra Jyothi Mufakanja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Indira Park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Andhra Jyothi Mufakanja College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NCC/Shivam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Ascendas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56 stops, down: 56 stops</w:t>
      </w:r>
    </w:p>
    <w:p>
      <w:r>
        <w:br w:type="page"/>
      </w:r>
    </w:p>
    <w:p>
      <w:pPr>
        <w:pStyle w:val="Heading1"/>
      </w:pPr>
      <w:r>
        <w:t>14. 113K/A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AG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AG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34 stops, down: 35 stops</w:t>
      </w:r>
    </w:p>
    <w:p>
      <w:r>
        <w:br w:type="page"/>
      </w:r>
    </w:p>
    <w:p>
      <w:pPr>
        <w:pStyle w:val="Heading1"/>
      </w:pPr>
      <w:r>
        <w:t>15. 113K/L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Calvary Church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Chest Hospital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Calvary Church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55 stops, down: 55 stops</w:t>
      </w:r>
    </w:p>
    <w:p>
      <w:r>
        <w:br w:type="page"/>
      </w:r>
    </w:p>
    <w:p>
      <w:pPr>
        <w:pStyle w:val="Heading1"/>
      </w:pPr>
      <w:r>
        <w:t>16. 113M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32 stops, down: 32 stops</w:t>
      </w:r>
    </w:p>
    <w:p>
      <w:r>
        <w:br w:type="page"/>
      </w:r>
    </w:p>
    <w:p>
      <w:pPr>
        <w:pStyle w:val="Heading1"/>
      </w:pPr>
      <w:r>
        <w:t>17. 113M/D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Dharmapuri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Mahavir Hospital Stop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Swaroop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Dharmapuri Colony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18. 113M/W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Welfare Center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53 stops, down: 52 stops</w:t>
      </w:r>
    </w:p>
    <w:p>
      <w:r>
        <w:br w:type="page"/>
      </w:r>
    </w:p>
    <w:p>
      <w:pPr>
        <w:pStyle w:val="Heading1"/>
      </w:pPr>
      <w:r>
        <w:t>19. 113Y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Ashok Nagar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Ashok Nagar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Sarathi Studios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State Home office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41 stops, down: 40 stops</w:t>
      </w:r>
    </w:p>
    <w:p>
      <w:r>
        <w:br w:type="page"/>
      </w:r>
    </w:p>
    <w:p>
      <w:pPr>
        <w:pStyle w:val="Heading1"/>
      </w:pPr>
      <w:r>
        <w:t>20. 113YB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 Nagar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Normak Fashions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Ashok Nagar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Ashok Nagar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Normak Fashions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Sarathi Studios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State Home office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Indira Nagar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47 stops, down: 46 stops</w:t>
      </w:r>
    </w:p>
    <w:p>
      <w:r>
        <w:br w:type="page"/>
      </w:r>
    </w:p>
    <w:p>
      <w:pPr>
        <w:pStyle w:val="Heading1"/>
      </w:pPr>
      <w:r>
        <w:t>21. 113Y/K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Jayabheri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NAC Ground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RK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Mehar Baba Temple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Hills Rd 36 Odessy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ICICI Bank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Ashok Nagar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Lower Tank Bund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Ashok Nagar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Sudarshan 35mm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VST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Sarathi Studios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State Home office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Jubilee Hills ICICI Bank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Jubilee Hills Rd 36 Odessy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Mehar Baba Temple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RK School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NAC Ground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Peerjadiguda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Jayabheri X Road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57 stops, down: 56 stops</w:t>
      </w:r>
    </w:p>
    <w:p>
      <w:r>
        <w:br w:type="page"/>
      </w:r>
    </w:p>
    <w:p>
      <w:pPr>
        <w:pStyle w:val="Heading1"/>
      </w:pPr>
      <w:r>
        <w:t>22. 115VT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Venkatadri Township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Siddhartha MCA College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Siddhartha MCA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Venkatadri Township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23. 115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24. 115B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 Nagar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Indira Nagar Colony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Narma Fashions Limited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Narma Fashions Limited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Nagar Colony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 Nagar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25. 115BV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Pentareddy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Narma Fashions Limited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Narma Fashions Limited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Pentareddy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26. 115C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Church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Rajeev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Church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27. 115CGC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Chengichela Gas Company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Chengichela Gas Company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26 stops, down: 26 stops</w:t>
      </w:r>
    </w:p>
    <w:p>
      <w:r>
        <w:br w:type="page"/>
      </w:r>
    </w:p>
    <w:p>
      <w:pPr>
        <w:pStyle w:val="Heading1"/>
      </w:pPr>
      <w:r>
        <w:t>28. 115G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29. 115K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Kranti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Kranti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30. 115KCR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KCR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KCR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31. 115N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NIN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Fish Building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Fish Building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NIN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32. 115RNS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RNS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Mallanna Temple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Indira Nagar Colony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Narma Fashions Limited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Narma Fashions Limited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Hanuman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Sunny Bakery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Boduppal Ambedkar Statue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Nagar Colony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Mallanna Temple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RNS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33. 115ST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Medipally Sai Temple/Harini Mansion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Medipally Sai Temple/Harini Mansion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34. 115V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Venkatareddy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Chennareddy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Madhura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Madhura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Srinivasapuram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Chennareddy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Venkatareddy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13 stops, down: 13 stops</w:t>
      </w:r>
    </w:p>
    <w:p>
      <w:r>
        <w:br w:type="page"/>
      </w:r>
    </w:p>
    <w:p>
      <w:pPr>
        <w:pStyle w:val="Heading1"/>
      </w:pPr>
      <w:r>
        <w:t>35. 115ZP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Patel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Zinda Talismath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Patel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8 stops, down: 7 stops</w:t>
      </w:r>
    </w:p>
    <w:p>
      <w:r>
        <w:br w:type="page"/>
      </w:r>
    </w:p>
    <w:p>
      <w:pPr>
        <w:pStyle w:val="Heading1"/>
      </w:pPr>
      <w:r>
        <w:t>36. 245A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Ankushapur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Princeton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NFC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HPCL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Ankushapur Gate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Ankushapur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36 stops, down: 35 stops</w:t>
      </w:r>
    </w:p>
    <w:p>
      <w:r>
        <w:br w:type="page"/>
      </w:r>
    </w:p>
    <w:p>
      <w:pPr>
        <w:pStyle w:val="Heading1"/>
      </w:pPr>
      <w:r>
        <w:t>37. 280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38. 280B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Bogharam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AP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AP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Bogharam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39. 280E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Marripalliguda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Marripalliguda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40. 280N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41. 283S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Korremla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Makhta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Pratapasingaram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Venkatadri Township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Nalla Mallareddy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Mallareddy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Venkatadri Township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Pratapasingaram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Makhta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Korremla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42. 284P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Pratapasingaram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Mutyalaguda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Kachiwansingaram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Kachiwansingaram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NIN/Railway degree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Mutyalaguda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Pratapasingaram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43. 284PG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Gowrrelly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Pratapasingaram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Mutyalaguda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Kachiwansingaram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NGRI 1st Gate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Habsiguda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Kachiwansingaram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NIN/Railway degree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Mutyalaguda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Pratapasingaram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Gowrrelly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44. 284PK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Pratapasingaram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Mutyalaguda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Kachiwansingaram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HPS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Kurma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Pirzadiguda Village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Polytechnic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Parvatapur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Amberpet Police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Laxmi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Kachiwansingaram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Mutyalaguda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Pratapasingaram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45. 300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Rajendra Nagar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Odamgutta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Odamgutta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Rajendra Nagar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46. 300D/126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Raidurgam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Nanal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Rajendra Nagar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Odamgutta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Chandrayangutta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Ashmabad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Keshavagiri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Odamgutta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Poolbagh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Rakshapuram Gate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Rajendra Nagar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DMRL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Chambapet X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Attapur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Hyderguda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Nanal Nagar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Alkapuri X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Nagole Metro Station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Raidurgam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Uppal Bus Stand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Pirzadiguda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</w:tbl>
    <w:p>
      <w:r>
        <w:t>Up: 55 stops, down: 55 stops</w:t>
      </w:r>
    </w:p>
    <w:p>
      <w:r>
        <w:br w:type="page"/>
      </w:r>
    </w:p>
    <w:p>
      <w:pPr>
        <w:pStyle w:val="Heading1"/>
      </w:pPr>
      <w:r>
        <w:t>47. 490S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Padamatasomaram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Enkiriyal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Madharam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Marripalliguda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MRO Office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Marripalliguda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Madharam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Enkiriyal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Padamatasomaram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48. 493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Jainapally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Ankushapur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Circle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NGRI 3rd Gate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Ankushapur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Jainapally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49. 543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Peddagudem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Makta Anantaram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Makta Anantaram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Peddagudem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Muktapur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50. 545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Muthapur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Rudhravalle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Raghavapur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Rahimkhan 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Ankushapur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NTPC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Bhupati Public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Ankushapur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Kranti Colony Main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Rahimkhan 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Boduppal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Raghavapur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Rudhravalle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Muthapur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Electric Junction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</w:tbl>
    <w:p>
      <w:r>
        <w:t>Up: 34 stops, down: 34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