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MSRD2 depot</w:t>
      </w:r>
    </w:p>
    <w:p>
      <w:r>
        <w:t>All routes: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1995"/>
        <w:gridCol w:w="1995"/>
        <w:gridCol w:w="1995"/>
        <w:gridCol w:w="3423"/>
      </w:tblGrid>
      <w:tr>
        <w:trPr>
          <w:tblHeader w:val="true"/>
        </w:trPr>
        <w:tc>
          <w:tcPr>
            <w:tcW w:type="dxa" w:w="1995"/>
          </w:tcPr>
          <w:p>
            <w:r>
              <w:t>sr</w:t>
            </w:r>
          </w:p>
        </w:tc>
        <w:tc>
          <w:tcPr>
            <w:tcW w:type="dxa" w:w="1995"/>
          </w:tcPr>
          <w:p>
            <w:r>
              <w:t>Route Name</w:t>
            </w:r>
          </w:p>
        </w:tc>
        <w:tc>
          <w:tcPr>
            <w:tcW w:type="dxa" w:w="1995"/>
          </w:tcPr>
          <w:p>
            <w:r>
              <w:t>Route Name 2</w:t>
            </w:r>
          </w:p>
        </w:tc>
        <w:tc>
          <w:tcPr>
            <w:tcW w:type="dxa" w:w="1995"/>
          </w:tcPr>
          <w:p>
            <w:r>
              <w:t>Bus type(s)</w:t>
            </w:r>
          </w:p>
        </w:tc>
        <w:tc>
          <w:tcPr>
            <w:tcW w:type="dxa" w:w="1995"/>
          </w:tcPr>
          <w:p>
            <w:r>
              <w:t>Remarks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1995"/>
          </w:tcPr>
          <w:p>
            <w:r>
              <w:t>3K</w:t>
            </w:r>
          </w:p>
        </w:tc>
        <w:tc>
          <w:tcPr>
            <w:tcW w:type="dxa" w:w="1995"/>
          </w:tcPr>
          <w:p>
            <w:r>
              <w:t>3K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1995"/>
          </w:tcPr>
          <w:p>
            <w:r>
              <w:t>3KN</w:t>
            </w:r>
          </w:p>
        </w:tc>
        <w:tc>
          <w:tcPr>
            <w:tcW w:type="dxa" w:w="1995"/>
          </w:tcPr>
          <w:p>
            <w:r>
              <w:t>3KN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1995"/>
          </w:tcPr>
          <w:p>
            <w:r>
              <w:t>40</w:t>
            </w:r>
          </w:p>
        </w:tc>
        <w:tc>
          <w:tcPr>
            <w:tcW w:type="dxa" w:w="1995"/>
          </w:tcPr>
          <w:p>
            <w:r>
              <w:t>40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1995"/>
          </w:tcPr>
          <w:p>
            <w:r>
              <w:t>45F</w:t>
            </w:r>
          </w:p>
        </w:tc>
        <w:tc>
          <w:tcPr>
            <w:tcW w:type="dxa" w:w="1995"/>
          </w:tcPr>
          <w:p>
            <w:r>
              <w:t>45f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1995"/>
          </w:tcPr>
          <w:p>
            <w:r>
              <w:t>45MF</w:t>
            </w:r>
          </w:p>
        </w:tc>
        <w:tc>
          <w:tcPr>
            <w:tcW w:type="dxa" w:w="1995"/>
          </w:tcPr>
          <w:p>
            <w:r>
              <w:t>45mf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1995"/>
          </w:tcPr>
          <w:p>
            <w:r>
              <w:t>45S</w:t>
            </w:r>
          </w:p>
        </w:tc>
        <w:tc>
          <w:tcPr>
            <w:tcW w:type="dxa" w:w="1995"/>
          </w:tcPr>
          <w:p>
            <w:r>
              <w:t>45s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1995"/>
          </w:tcPr>
          <w:p>
            <w:r>
              <w:t>83J</w:t>
            </w:r>
          </w:p>
        </w:tc>
        <w:tc>
          <w:tcPr>
            <w:tcW w:type="dxa" w:w="1995"/>
          </w:tcPr>
          <w:p>
            <w:r>
              <w:t>83J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1995"/>
          </w:tcPr>
          <w:p>
            <w:r>
              <w:t>113M</w:t>
            </w:r>
          </w:p>
        </w:tc>
        <w:tc>
          <w:tcPr>
            <w:tcW w:type="dxa" w:w="1995"/>
          </w:tcPr>
          <w:p>
            <w:r>
              <w:t>113M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1995"/>
          </w:tcPr>
          <w:p>
            <w:r>
              <w:t>113M/288</w:t>
            </w:r>
          </w:p>
        </w:tc>
        <w:tc>
          <w:tcPr>
            <w:tcW w:type="dxa" w:w="1995"/>
          </w:tcPr>
          <w:p>
            <w:r>
              <w:t>113M_288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1995"/>
          </w:tcPr>
          <w:p>
            <w:r>
              <w:t>118W</w:t>
            </w:r>
          </w:p>
        </w:tc>
        <w:tc>
          <w:tcPr>
            <w:tcW w:type="dxa" w:w="1995"/>
          </w:tcPr>
          <w:p>
            <w:r>
              <w:t>118W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1995"/>
          </w:tcPr>
          <w:p>
            <w:r>
              <w:t>127K</w:t>
            </w:r>
          </w:p>
        </w:tc>
        <w:tc>
          <w:tcPr>
            <w:tcW w:type="dxa" w:w="1995"/>
          </w:tcPr>
          <w:p>
            <w:r>
              <w:t>127K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1995"/>
          </w:tcPr>
          <w:p>
            <w:r>
              <w:t>217A</w:t>
            </w:r>
          </w:p>
        </w:tc>
        <w:tc>
          <w:tcPr>
            <w:tcW w:type="dxa" w:w="1995"/>
          </w:tcPr>
          <w:p>
            <w:r>
              <w:t>217A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1995"/>
          </w:tcPr>
          <w:p>
            <w:r>
              <w:t>218</w:t>
            </w:r>
          </w:p>
        </w:tc>
        <w:tc>
          <w:tcPr>
            <w:tcW w:type="dxa" w:w="1995"/>
          </w:tcPr>
          <w:p>
            <w:r>
              <w:t>218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1995"/>
          </w:tcPr>
          <w:p>
            <w:r>
              <w:t>222A</w:t>
            </w:r>
          </w:p>
        </w:tc>
        <w:tc>
          <w:tcPr>
            <w:tcW w:type="dxa" w:w="1995"/>
          </w:tcPr>
          <w:p>
            <w:r>
              <w:t>222A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1995"/>
          </w:tcPr>
          <w:p>
            <w:r>
              <w:t>251</w:t>
            </w:r>
          </w:p>
        </w:tc>
        <w:tc>
          <w:tcPr>
            <w:tcW w:type="dxa" w:w="1995"/>
          </w:tcPr>
          <w:p>
            <w:r>
              <w:t>251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</w:tbl>
    <w:p>
      <w:r>
        <w:br w:type="page"/>
      </w:r>
    </w:p>
    <w:p>
      <w:pPr>
        <w:pStyle w:val="Heading1"/>
      </w:pPr>
      <w:r>
        <w:t>1. 3K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Kushaiguda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South Kamalanagar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Vasanth Vihar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Kachiguda Railway Station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APHB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Tourist Hotel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HB Colony Phase 1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Shankar Mutt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Upperguda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Adikmet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RPF Training Centre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Ladies Hostel (O.U. Campus)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Moula Ali Railway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Manikeshwari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Tarnaka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Tarnaka Hospital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White House Bakery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Manikeshwari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Ladies Hostel (O.U. Campus)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Moula Ali Railway Colony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RPF Training Centre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Adikmet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Upperguda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Shankar Mutt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HB Colony Phase 1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Tourist Hotel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APHB Colony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Kachiguda Railway Station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Vasanth Vihar Colony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Sultan Bazar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South Kamalanagar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Koti Osmania Medical College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Kushaiguda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37 stops, down: 36 stops</w:t>
      </w:r>
    </w:p>
    <w:p>
      <w:r>
        <w:br w:type="page"/>
      </w:r>
    </w:p>
    <w:p>
      <w:pPr>
        <w:pStyle w:val="Heading1"/>
      </w:pPr>
      <w:r>
        <w:t>2. 3KN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 Bus Terminus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2nd Phase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Delpreet Tubes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Nacharam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Kachiguda Railway Station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Tourist Bus Stand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Tarnaka TSRTC Hospital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OU Law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Ladies Hostel (O.U. Campus)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OU Andhra Mahila Sabha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Shankar Mutt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OU Engineering College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Adikmet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Shankar Mutt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Ladies Hostel (O.U. Campus)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Manikeshwari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Tarnaka TSRTC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Kachiguda Railway Station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Nacharam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Delpreet Tubes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Afzalgunj Bus Terminus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2nd Phase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</w:tbl>
    <w:p>
      <w:r>
        <w:t>Up: 25 stops, down: 29 stops</w:t>
      </w:r>
    </w:p>
    <w:p>
      <w:r>
        <w:br w:type="page"/>
      </w:r>
    </w:p>
    <w:p>
      <w:pPr>
        <w:pStyle w:val="Heading1"/>
      </w:pPr>
      <w:r>
        <w:t>3. 40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Bus Station 2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Kavadiguda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Narayanaguda Shanti Theater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Praga Tools (Kavadiguda)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Padmashali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Telugu Academy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Kawadiguda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Ashok Nagar Bus Station I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Gandhi Nagar Post Office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Ashok Nagar III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Gandhi Nagar 5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Gandhi Nagar Post Office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Ashok Nagar III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Kawadiguda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Padmashali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Telugu Academy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Praga Tools (Kavadiguda)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Old MLA Quarters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King Koti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Brand Factory Abids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Secunderabad Bus Station 2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21 stops, down: 19 stops</w:t>
      </w:r>
    </w:p>
    <w:p>
      <w:r>
        <w:br w:type="page"/>
      </w:r>
    </w:p>
    <w:p>
      <w:pPr>
        <w:pStyle w:val="Heading1"/>
      </w:pPr>
      <w:r>
        <w:t>4. 45F  (name2: 45f)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Panduranga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Kachiguda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Koti YMCA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Begumpet Railway Station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Kavadiguda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Police Lines-Begumpet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Bata (RP Road)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Bata (RP Road)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Police Lines-Begumpet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Kavadiguda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Begumpet Railway Station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Koti YMCA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Kachiguda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Panduranga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5. 45MF  (name2: 45mf)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Ram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VST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Swaraj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Panduranga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Padmarao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Begumpet Railway Station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Police Lines-Begumpet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HPS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HPS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Police Lines-Begumpet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Begumpet Railway Station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Padmarao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Panduranga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Swaraj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VST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Ram Nagar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6. 45S  (name2: 45s)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Sanath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Balkampet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Kachiguda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Koti YMCA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Police Lines-Begumpet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Bata (RP Road)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Bholakpur (Boiguda)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Kavadiguda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Kalpana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Kalpana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Kavadiguda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Bholakpur (Boiguda)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Bata (RP Road)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Police Lines-Begumpet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Koti YMCA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Kachiguda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Balkampet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Sanath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</w:tbl>
    <w:p>
      <w:r>
        <w:t>Up: 21 stops, down: 21 stops</w:t>
      </w:r>
    </w:p>
    <w:p>
      <w:r>
        <w:br w:type="page"/>
      </w:r>
    </w:p>
    <w:p>
      <w:pPr>
        <w:pStyle w:val="Heading1"/>
      </w:pPr>
      <w:r>
        <w:t>7. 83J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Kachiguda Railway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Apurupa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Lokayukta Office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MLA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Chintal Bus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Sanath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NIMS (Nizam Hospital)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NIMS (Nizam Hospital)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Sanath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Chintal Bus station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Lokayukta Office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Jeedimetla Substation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Apurupa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Kachiguda Railway Station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8. 113M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Polytechnic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Amberpet Sree Ramana Theatre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Qadri Bagh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Sree Ramana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Ramanthapur TV Studio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LIC Zonal Office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Chilkanagar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28 stops, down: 27 stops</w:t>
      </w:r>
    </w:p>
    <w:p>
      <w:r>
        <w:br w:type="page"/>
      </w:r>
    </w:p>
    <w:p>
      <w:pPr>
        <w:pStyle w:val="Heading1"/>
      </w:pPr>
      <w:r>
        <w:t>9. 113M/288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Moinabad PS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JBIET College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Bhasker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Himayath Nagar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VIF College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Rane Company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Police Academy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Polytechnic School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Appa Junction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Shadan College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Amberpet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Qadri Bagh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LIC Zonal Office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Amberpet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Shadan College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Appa Junction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Polytechnic School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Police Academy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Rane Company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VIF College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Himayath Nagar X Road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Bhasker Hospital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JBIET College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Moinabad PS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Moinabad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</w:tbl>
    <w:p>
      <w:r>
        <w:t>Up: 50 stops, down: 50 stops</w:t>
      </w:r>
    </w:p>
    <w:p>
      <w:r>
        <w:br w:type="page"/>
      </w:r>
    </w:p>
    <w:p>
      <w:pPr>
        <w:pStyle w:val="Heading1"/>
      </w:pPr>
      <w:r>
        <w:t>10. 118W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Continental Hospital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Gachibowli ICICI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Nampally Station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Wipro Circle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Infosys Gachibowli Campus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DLF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GPRA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Shaikpet Darga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Shaikpet Darga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Cyberabad Police Commisioner Office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LB Stadium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GPRA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Infosys Gachibowli Campus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Wipro Circle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Gachibowli ICICI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Continental Hospital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</w:tr>
    </w:tbl>
    <w:p>
      <w:r>
        <w:t>Up: 31 stops, down: 34 stops</w:t>
      </w:r>
    </w:p>
    <w:p>
      <w:r>
        <w:br w:type="page"/>
      </w:r>
    </w:p>
    <w:p>
      <w:pPr>
        <w:pStyle w:val="Heading1"/>
      </w:pPr>
      <w:r>
        <w:t>11. 127K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Kothaguda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Minerva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 Station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Shilparam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Shilparamam Cyber Towers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Madhapur Image Gradens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Banjara Hills Kaman Road No. 12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Kaman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Rainbow Park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Durga Enclave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Peddamma Gudi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NBT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ACB Office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Jubilee Hills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Jubilee Hills MLA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Banjara Hills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Apollo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Journalist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Journalist Colony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Apollo Hospital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Apollo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Jubilee Hills Check Post Icici Bank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Banjara Hills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Jubilee Hill Road No.36 Odeesey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Jubilee Hills MLA Colony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Jubilee Hills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ACB Office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Banjara Hills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Rainbow Park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Durga Enclave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Banjara Hills Kaman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Banjara Hills Kaman Road No. 12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Image Hospitals Madhapur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Image Garden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Shilparamam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Jayabheri Silicon Towers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Kothaguda Bus Stand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</w:tr>
    </w:tbl>
    <w:p>
      <w:r>
        <w:t>Up: 37 stops, down: 37 stops</w:t>
      </w:r>
    </w:p>
    <w:p>
      <w:r>
        <w:br w:type="page"/>
      </w:r>
    </w:p>
    <w:p>
      <w:pPr>
        <w:pStyle w:val="Heading1"/>
      </w:pPr>
      <w:r>
        <w:t>12. 217A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 Bus Terminal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GPO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Railway Station Gate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Sri Sai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Tara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Lingampally Railway Station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ALIND Doyens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Shaikpet Darga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Hyderabad Central University Gate 2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Raidurgam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Gachibowli Stadium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Cyberabad Police Commisioner Office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DLF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GPRA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GPRA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DLF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Shaikpet Darga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Gachibowli Stadium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Hyderabad Central University Gate 2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ALIND Doyens Colony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Tara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LB Stadium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Lingampally Railway Station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Patancheru Bus Station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</w:tr>
    </w:tbl>
    <w:p>
      <w:r>
        <w:t>Up: 40 stops, down: 40 stops</w:t>
      </w:r>
    </w:p>
    <w:p>
      <w:r>
        <w:br w:type="page"/>
      </w:r>
    </w:p>
    <w:p>
      <w:pPr>
        <w:pStyle w:val="Heading1"/>
      </w:pPr>
      <w:r>
        <w:t>13. 218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GPO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Railway Station Gate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BHEL Pushpak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Sri Sai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Eenadu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Mythrinagar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Allwyn Colony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Erragadda Gokul Theater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Hydernagar Calvary Church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Kukatpally Y Junction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KPHB Vishwanth Theater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Vivekanadanagar Colony RDR Hospital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Kukatpally Bus Depot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Nizampet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Hydernagar Calvary Church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Lingampally Bus Station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Sri Sai Nagar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BHEL Pushpak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Railway Station Gate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Patancheru Bus Station</w:t>
            </w:r>
          </w:p>
        </w:tc>
      </w:tr>
    </w:tbl>
    <w:p>
      <w:r>
        <w:t>Up: 49 stops, down: 49 stops</w:t>
      </w:r>
    </w:p>
    <w:p>
      <w:r>
        <w:br w:type="page"/>
      </w:r>
    </w:p>
    <w:p>
      <w:pPr>
        <w:pStyle w:val="Heading1"/>
      </w:pPr>
      <w:r>
        <w:t>14. 222A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GPO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Nampally Station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Lingampally Bus Station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Lingampally Railway 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Mythrinagar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Allwyn Colony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Hafeezpet MMTS Stop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Hafeezpet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Road No 1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Kothaguda Miyapur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Banjara Hills Road No.1 Water Tank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Kothaguda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GVK One Mall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Minerva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NIMS New Gate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Shilparam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Banjara Hills Road No.2 Muffakham Jah College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Shilparamam Cyber Towers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LV Prasad Eye Hospital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KBR Park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Madhapur Image Gradens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Jubilee Hills Check Post Icici Bank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Jubilee Hill Road No.36 Odeesey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Live Life Hospital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Jubilee Hills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Rainbow Park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Peddamma Gudi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Rainbow Park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Live Life Hospital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Jubilee Hills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LV Prasad Eye Hospital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Image Hospitals Madhapur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Banjara Hills Road No.2 Muffakham Jah College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Image Garden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Shilparamam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Sakshi Tower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Jayabheri Silicon Towers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Kothaguda Bus Stand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Hafeezpet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Hafeezpet MMTS Stop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Allwyn Colony X Road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Lingampally Bus Station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Sri Sai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BHEL Pushpak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Railway Station Gate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Patancheru Bus Station</w:t>
            </w:r>
          </w:p>
        </w:tc>
      </w:tr>
    </w:tbl>
    <w:p>
      <w:r>
        <w:t>Up: 48 stops, down: 60 stops</w:t>
      </w:r>
    </w:p>
    <w:p>
      <w:r>
        <w:br w:type="page"/>
      </w:r>
    </w:p>
    <w:p>
      <w:pPr>
        <w:pStyle w:val="Heading1"/>
      </w:pPr>
      <w:r>
        <w:t>15. 251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Mahatma Gandhi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Rajiv Gandhi International Airport (Shamshabad)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Afzalgung Central Library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Madina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Quli Qutub Shah Stadium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Petla Burz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Agriculture University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Nehru Zoological Park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Sardar Vallabhbhai Patel National Police Academy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Thadban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Raghavendra Colony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Mir Alam Tank Filter Beds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Mir Alam Tank Filter Beds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Raghavendra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Thadban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Sardar Vallabhbhai Patel National Police Academy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Nehru Zoological Park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Bahadurpura Police Station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Agriculture University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Petla Burz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Rajiv Gandhi International Airport (Shamshabad)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Mahatma Gandhi Bus Station</w:t>
            </w:r>
          </w:p>
        </w:tc>
      </w:tr>
    </w:tbl>
    <w:p>
      <w:r>
        <w:t>Up: 21 stops, down: 21 stops</w:t>
      </w:r>
    </w:p>
    <w:p>
      <w:r>
        <w:br w:type="page"/>
      </w:r>
    </w:p>
    <w:sectPr w:rsidR="00FC693F" w:rsidRPr="0006063C" w:rsidSect="00034616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