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MI2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10HL</w:t>
            </w:r>
          </w:p>
        </w:tc>
        <w:tc>
          <w:tcPr>
            <w:tcW w:type="dxa" w:w="1995"/>
          </w:tcPr>
          <w:p>
            <w:r>
              <w:t>10HL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10KP</w:t>
            </w:r>
          </w:p>
        </w:tc>
        <w:tc>
          <w:tcPr>
            <w:tcW w:type="dxa" w:w="1995"/>
          </w:tcPr>
          <w:p>
            <w:r>
              <w:t>10KP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19M ME</w:t>
            </w:r>
          </w:p>
        </w:tc>
        <w:tc>
          <w:tcPr>
            <w:tcW w:type="dxa" w:w="1995"/>
          </w:tcPr>
          <w:p>
            <w:r>
              <w:t>19M_ME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47/224</w:t>
            </w:r>
          </w:p>
        </w:tc>
        <w:tc>
          <w:tcPr>
            <w:tcW w:type="dxa" w:w="1995"/>
          </w:tcPr>
          <w:p>
            <w:r>
              <w:t>47_224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113E/L</w:t>
            </w:r>
          </w:p>
        </w:tc>
        <w:tc>
          <w:tcPr>
            <w:tcW w:type="dxa" w:w="1995"/>
          </w:tcPr>
          <w:p>
            <w:r>
              <w:t>113E_L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113K/L</w:t>
            </w:r>
          </w:p>
        </w:tc>
        <w:tc>
          <w:tcPr>
            <w:tcW w:type="dxa" w:w="1995"/>
          </w:tcPr>
          <w:p>
            <w:r>
              <w:t>113K_L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147</w:t>
            </w:r>
          </w:p>
        </w:tc>
        <w:tc>
          <w:tcPr>
            <w:tcW w:type="dxa" w:w="1995"/>
          </w:tcPr>
          <w:p>
            <w:r>
              <w:t>147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187D/V ME</w:t>
            </w:r>
          </w:p>
        </w:tc>
        <w:tc>
          <w:tcPr>
            <w:tcW w:type="dxa" w:w="1995"/>
          </w:tcPr>
          <w:p>
            <w:r>
              <w:t>187D_V_ME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195W</w:t>
            </w:r>
          </w:p>
        </w:tc>
        <w:tc>
          <w:tcPr>
            <w:tcW w:type="dxa" w:w="1995"/>
          </w:tcPr>
          <w:p>
            <w:r>
              <w:t>195W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199W</w:t>
            </w:r>
          </w:p>
        </w:tc>
        <w:tc>
          <w:tcPr>
            <w:tcW w:type="dxa" w:w="1995"/>
          </w:tcPr>
          <w:p>
            <w:r>
              <w:t>199W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218C VIA AFZALGUNJ</w:t>
            </w:r>
          </w:p>
        </w:tc>
        <w:tc>
          <w:tcPr>
            <w:tcW w:type="dxa" w:w="1995"/>
          </w:tcPr>
          <w:p>
            <w:r>
              <w:t>218C_VIA_AFZALGUNJ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218C VIA KOTI</w:t>
            </w:r>
          </w:p>
        </w:tc>
        <w:tc>
          <w:tcPr>
            <w:tcW w:type="dxa" w:w="1995"/>
          </w:tcPr>
          <w:p>
            <w:r>
              <w:t>218C_VIA_KOTI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219</w:t>
            </w:r>
          </w:p>
        </w:tc>
        <w:tc>
          <w:tcPr>
            <w:tcW w:type="dxa" w:w="1995"/>
          </w:tcPr>
          <w:p>
            <w:r>
              <w:t>219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219J</w:t>
            </w:r>
          </w:p>
        </w:tc>
        <w:tc>
          <w:tcPr>
            <w:tcW w:type="dxa" w:w="1995"/>
          </w:tcPr>
          <w:p>
            <w:r>
              <w:t>219J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222A</w:t>
            </w:r>
          </w:p>
        </w:tc>
        <w:tc>
          <w:tcPr>
            <w:tcW w:type="dxa" w:w="1995"/>
          </w:tcPr>
          <w:p>
            <w:r>
              <w:t>222A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222L</w:t>
            </w:r>
          </w:p>
        </w:tc>
        <w:tc>
          <w:tcPr>
            <w:tcW w:type="dxa" w:w="1995"/>
          </w:tcPr>
          <w:p>
            <w:r>
              <w:t>222L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B1 AIRPORT</w:t>
            </w:r>
          </w:p>
        </w:tc>
        <w:tc>
          <w:tcPr>
            <w:tcW w:type="dxa" w:w="1995"/>
          </w:tcPr>
          <w:p>
            <w:r>
              <w:t>B1_AIRPORT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P1 AIRPORT</w:t>
            </w:r>
          </w:p>
        </w:tc>
        <w:tc>
          <w:tcPr>
            <w:tcW w:type="dxa" w:w="1995"/>
          </w:tcPr>
          <w:p>
            <w:r>
              <w:t>P1_AIRPORT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10HL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RC Puram Railway Gate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Yousufguda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Jawahar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Venkatagiri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CR Foundation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CR Foundation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Venkatagiri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Yousufguda Police Lines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Yousufguda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Vengal Rao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RC Puram Railway Gate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</w:tbl>
    <w:p>
      <w:r>
        <w:t>Up: 34 stops, down: 35 stops</w:t>
      </w:r>
    </w:p>
    <w:p>
      <w:r>
        <w:br w:type="page"/>
      </w:r>
    </w:p>
    <w:p>
      <w:pPr>
        <w:pStyle w:val="Heading1"/>
      </w:pPr>
      <w:r>
        <w:t>2. 10KP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Praneeth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Maytas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GRIET/Chinya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Shankar Vilas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Bhavtasanandam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RR Function Hall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RR Function Hall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Bhavtasanandam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Shankar Vilas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GRIET/Chinya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Maytas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Praneeth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3. 19M ME  (name2: 19M_ME)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KPHB LIG / 4th Phase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Saojini Devi HOSPTaL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Telephone Exchange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ROAD NO.1, Banjara Hills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Punjagutta / Himalaya Book House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Punjagutta / Himalaya Book House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ROAD NO.1, Banjara Hills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Telephone Exchange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Saojini Devi HOSPTaL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KPHB LIG / 4th Phase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Mehdipatnam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4. 47/224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Mayuri Nagar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Mayuri Nagar Womens Hostel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Nayak Vihar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Bus Body Building Unit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Prashasa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Apollo Hospital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Rd No.45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WW Hostel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Jublee Hills Check Post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Annapurna Studio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Lv Prasad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Majid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M.College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Sathyam Theatre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Sathyam Theatre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Bhoiguda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M.College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Majid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Lv Prasad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Annapurna Studio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Jublee Hills Check Post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WW Hostel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Rd No.45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Apollo Hospital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Prashasa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Bus Body Unit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Nayak Vihar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Mayuri Nagar Womens Hostel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Mayuri Nagar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5. 113E/L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Polytechnique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6 No Amberpet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NCC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Rtc Bus Bhavan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Himayath Nagar Urdu Hall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I.N Bar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RTO Erramanzil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Ntr Garden/Lumbini Park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Ntr Garden/Lumbini Park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RTO Erramanzil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I.N Bar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Himayath Nagar Urdu Hall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Chikkadpally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Rtc Bus Bhavan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NCC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6 No Amberpet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Polytechnique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</w:tbl>
    <w:p>
      <w:r>
        <w:t>Up: 38 stops, down: 38 stops</w:t>
      </w:r>
    </w:p>
    <w:p>
      <w:r>
        <w:br w:type="page"/>
      </w:r>
    </w:p>
    <w:p>
      <w:pPr>
        <w:pStyle w:val="Heading1"/>
      </w:pPr>
      <w:r>
        <w:t>6. 113K/L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RC Puram Railway Gate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Polytechnique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AMBERPET Grammar School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6 No Amberpet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Himayath Nagar Urdu Hall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I.N Bar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Liberty Secretariat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Liberty Secretariat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I.N Bar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Himayath Nagar Urdu Hall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Narayanguda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Tilak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6 No Amberpet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AMBERPET Grammar School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Polytechnique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Ramanthapur Colony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Ramanthapur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Ramanthapur Church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RC Puram Railway Gate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Modern Bakery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</w:tbl>
    <w:p>
      <w:r>
        <w:t>Up: 44 stops, down: 44 stops</w:t>
      </w:r>
    </w:p>
    <w:p>
      <w:r>
        <w:br w:type="page"/>
      </w:r>
    </w:p>
    <w:p>
      <w:pPr>
        <w:pStyle w:val="Heading1"/>
      </w:pPr>
      <w:r>
        <w:t>7. 147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Old Hafeezpet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New Hafeezpet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CR Foundation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Rukmini Puram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Neradmet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RK Puram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Jayabheri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Officers Mess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Hp Petrol Pump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LV Prasad Eye Hospital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MAZEED / TV9 Office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Punjagutta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MAZEED / TV9 Office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LV Prasad Eye Hospital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Peddamma Gudi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Hp Petrol Pump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Officers Mess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Jayabheri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RK Puram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Kothaguda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Neradmet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Rukmini Puram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CR Foundation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ECIL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New Hafeezpet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SP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Old Hafeezpet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HB Colony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8. 187D/V ME  (name2: 187D_V_ME)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Vaidehi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Telephone Exange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Goutham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Malakpet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Malakpet COLONY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Checkpost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Ganesh Temple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KPHB Colony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Goutham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Telephone Exange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Vaidehi Nagar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NGOs Colony</w:t>
            </w:r>
          </w:p>
        </w:tc>
      </w:tr>
    </w:tbl>
    <w:p>
      <w:r>
        <w:t>Up: 34 stops, down: 34 stops</w:t>
      </w:r>
    </w:p>
    <w:p>
      <w:r>
        <w:br w:type="page"/>
      </w:r>
    </w:p>
    <w:p>
      <w:pPr>
        <w:pStyle w:val="Heading1"/>
      </w:pPr>
      <w:r>
        <w:t>9. 195W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Bowrampet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Suraram Village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Microsoft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DRK College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Pragatinagar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IDBI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VNR College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ESCI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Maytas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Apiic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APIIC Circle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GRIET, CHINYA Hotel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TCS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Sankarvilas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Bhavtasanandam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C Naik Tanda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RR Function Hall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KPHB MIG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JNTU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KPHB 6th Phase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Malaysian Township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Rajeev Circle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Rajeev Circle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Malaysian Township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KPHB 6th Phase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JNTU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KPHB MIG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KPHB 4th Phase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RR Function Hall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 Naik Tanda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Bhavtasanandam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Cyber Towers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Sankarvilas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Hitech City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TCS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GRIET, CHINYA Hotel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APIIC Circle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Apiic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Maytas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ESCI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VNR College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IDBI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Pragatinagar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DRK College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Microsoft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Suraram Village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Bowrampet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</w:tr>
    </w:tbl>
    <w:p>
      <w:r>
        <w:t>Up: 37 stops, down: 37 stops</w:t>
      </w:r>
    </w:p>
    <w:p>
      <w:r>
        <w:br w:type="page"/>
      </w:r>
    </w:p>
    <w:p>
      <w:pPr>
        <w:pStyle w:val="Heading1"/>
      </w:pPr>
      <w:r>
        <w:t>10. 199W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Maytas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Microsoft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GRIET/Chinya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IDBI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Sankarvilas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Bhavtasanandam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RR Function Hall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Anjaiah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CR Foundation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Hafeezpet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CR Foundation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Anjaiah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RR Function Hall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Gachibowli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Bhavtasanandam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Sankarvilas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IDBI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Infosys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GRIET/Chinya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Microsoft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Infotech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Maytas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Waverock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Bachupally</w:t>
            </w:r>
          </w:p>
        </w:tc>
      </w:tr>
    </w:tbl>
    <w:p>
      <w:r>
        <w:t>Up: 24 stops, down: 24 stops</w:t>
      </w:r>
    </w:p>
    <w:p>
      <w:r>
        <w:br w:type="page"/>
      </w:r>
    </w:p>
    <w:p>
      <w:pPr>
        <w:pStyle w:val="Heading1"/>
      </w:pPr>
      <w:r>
        <w:t>11. 218C VIA AFZALGUNJ  (name2: 218C_VIA_AFZALGUNJ)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Mohanja Market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RC Puram Railway Gate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Alwyn X Road/ Madinaguda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Alwyn X Road/ Madinaguda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RC Puram Railway Gate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Mohanja Market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</w:tbl>
    <w:p>
      <w:r>
        <w:t>Up: 33 stops, down: 33 stops</w:t>
      </w:r>
    </w:p>
    <w:p>
      <w:r>
        <w:br w:type="page"/>
      </w:r>
    </w:p>
    <w:p>
      <w:pPr>
        <w:pStyle w:val="Heading1"/>
      </w:pPr>
      <w:r>
        <w:t>12. 218C VIA KOTI  (name2: 218C_VIA_KOTI)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Mohanja MARKET circle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RC Puram Railway Gate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Alwyn X Road/ Madinaguda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Sumitra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Alwyn X Road/ Madinaguda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NIMS Punjagutta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Erramanzil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Khairatabad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RC Puram Railway Gate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Mohanja MARKET circle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</w:tbl>
    <w:p>
      <w:r>
        <w:t>Up: 33 stops, down: 33 stops</w:t>
      </w:r>
    </w:p>
    <w:p>
      <w:r>
        <w:br w:type="page"/>
      </w:r>
    </w:p>
    <w:p>
      <w:pPr>
        <w:pStyle w:val="Heading1"/>
      </w:pPr>
      <w:r>
        <w:t>13. 219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Gitam University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Rudraram X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Lakdaram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Manju Theater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Isnapur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Swapnalok Complex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Muttangi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Patancheru Market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Airport Backside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Patancheru Bus Terminal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Railway Station Gate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BHEL Pushpak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Ferozeguda BHEL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Balanagar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Sri Sai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Niper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Vivekanadanagar Colony RDR Hospital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Mythrinagar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Allwyn Colony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Nizampet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Nizampet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KPHB Vishwanth Theater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Moosapet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Bharath Nagar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Prem Nagar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Erragadda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Sri Sai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Erragadda FCI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ESI Hospital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Sanjeeva Reddy Nagar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RC Puram Railway Station Gate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Maitrivanam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Patancheru Allwyn Road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Patancheru Bus Station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Green Park Hotel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47</w:t>
            </w:r>
          </w:p>
        </w:tc>
        <w:tc>
          <w:tcPr>
            <w:tcW w:type="dxa" w:w="4419"/>
          </w:tcPr>
          <w:p>
            <w:r>
              <w:t>Begumpet Railway Station North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48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49</w:t>
            </w:r>
          </w:p>
        </w:tc>
        <w:tc>
          <w:tcPr>
            <w:tcW w:type="dxa" w:w="4419"/>
          </w:tcPr>
          <w:p>
            <w:r>
              <w:t>Shamlal North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50</w:t>
            </w:r>
          </w:p>
        </w:tc>
        <w:tc>
          <w:tcPr>
            <w:tcW w:type="dxa" w:w="4419"/>
          </w:tcPr>
          <w:p>
            <w:r>
              <w:t>Shoppers Stop South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51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52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53</w:t>
            </w:r>
          </w:p>
        </w:tc>
        <w:tc>
          <w:tcPr>
            <w:tcW w:type="dxa" w:w="4419"/>
          </w:tcPr>
          <w:p>
            <w:r>
              <w:t>Begumpet Police Lines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54</w:t>
            </w:r>
          </w:p>
        </w:tc>
        <w:tc>
          <w:tcPr>
            <w:tcW w:type="dxa" w:w="4419"/>
          </w:tcPr>
          <w:p>
            <w:r>
              <w:t>Anand Theatre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55</w:t>
            </w:r>
          </w:p>
        </w:tc>
        <w:tc>
          <w:tcPr>
            <w:tcW w:type="dxa" w:w="4419"/>
          </w:tcPr>
          <w:p>
            <w:r>
              <w:t>SD Road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56</w:t>
            </w:r>
          </w:p>
        </w:tc>
        <w:tc>
          <w:tcPr>
            <w:tcW w:type="dxa" w:w="4419"/>
          </w:tcPr>
          <w:p>
            <w:r>
              <w:t>Swapnalok Complex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57</w:t>
            </w:r>
          </w:p>
        </w:tc>
        <w:tc>
          <w:tcPr>
            <w:tcW w:type="dxa" w:w="4419"/>
          </w:tcPr>
          <w:p>
            <w:r>
              <w:t>Patny Center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58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59</w:t>
            </w:r>
          </w:p>
        </w:tc>
        <w:tc>
          <w:tcPr>
            <w:tcW w:type="dxa" w:w="4419"/>
          </w:tcPr>
          <w:p>
            <w:r>
              <w:t>Secunderabad Bus Station 2</w:t>
            </w:r>
          </w:p>
        </w:tc>
      </w:tr>
    </w:tbl>
    <w:p>
      <w:r>
        <w:t>Up: 45 stops, down: 59 stops</w:t>
      </w:r>
    </w:p>
    <w:p>
      <w:r>
        <w:br w:type="page"/>
      </w:r>
    </w:p>
    <w:p>
      <w:pPr>
        <w:pStyle w:val="Heading1"/>
      </w:pPr>
      <w:r>
        <w:t>14. 219J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 Bus 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Patancheru Allwyn Road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RC Puram Railway Station Gate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Manju Theater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Swapnalok Complex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Sri Sai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Airport Backside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Ferozeguda BHEL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Balanagar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Niper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Vivekanadanagar Colony RDR Hospital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Nizampet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Nizampet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Vivekanadanagar Colony RDR Hospital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Vasanth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Sumithra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Hydernagar Calvary Church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Sangeeth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Sai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Niper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Balanagar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Ferozeguda BHEL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Huda Colony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Bowenpally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Chinna Thokata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Ashish Gardens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Airport Backside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Sri Sai Nagar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Swapnalok Complex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RC Puram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Manju Theater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RC Puram Railway Station Gate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Patancheru Allwyn Road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Patancheru Bus Station</w:t>
            </w:r>
          </w:p>
        </w:tc>
        <w:tc>
          <w:tcPr>
            <w:tcW w:type="dxa" w:w="567"/>
          </w:tcPr>
          <w:p>
            <w:r>
              <w:t>46</w:t>
            </w:r>
          </w:p>
        </w:tc>
        <w:tc>
          <w:tcPr>
            <w:tcW w:type="dxa" w:w="4419"/>
          </w:tcPr>
          <w:p>
            <w:r>
              <w:t>Secunderabad Bus Station</w:t>
            </w:r>
          </w:p>
        </w:tc>
      </w:tr>
    </w:tbl>
    <w:p>
      <w:r>
        <w:t>Up: 46 stops, down: 46 stops</w:t>
      </w:r>
    </w:p>
    <w:p>
      <w:r>
        <w:br w:type="page"/>
      </w:r>
    </w:p>
    <w:p>
      <w:pPr>
        <w:pStyle w:val="Heading1"/>
      </w:pPr>
      <w:r>
        <w:t>15. 222A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Nampally(Up)/Grammer School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Rc Railway Gate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Ramchadrapuram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R.No 1.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Andhra Jyothi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Mazeed / Tv9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LV Prasad Eye Hospital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Annapurna Studio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Allwyn X Roads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New Hafeezpet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Jayaberi Enc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Jayaberi Enc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Peddamma Temple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New Hafeezpet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Allwyn X Roads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Madinaguda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Annapurna Studio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LV Prasad Eye Hospital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Mazeed / Tv9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Andhra Jyothi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R.No 1.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Jyothi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Beeramguda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Ramchadrapuram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Rc Railway Gate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Nampally Public Garden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Koti</w:t>
            </w:r>
          </w:p>
        </w:tc>
      </w:tr>
    </w:tbl>
    <w:p>
      <w:r>
        <w:t>Up: 35 stops, down: 35 stops</w:t>
      </w:r>
    </w:p>
    <w:p>
      <w:r>
        <w:br w:type="page"/>
      </w:r>
    </w:p>
    <w:p>
      <w:pPr>
        <w:pStyle w:val="Heading1"/>
      </w:pPr>
      <w:r>
        <w:t>16. 222L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L.Pally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New Hafeezpet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Jayaberi Enc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Grammar School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Jubli Hills Check Post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Annapurna Studio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LV Prasad Eye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Mazeed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Road No 1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Road No 1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Care Hospital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Mazeed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Pension Office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LV Prasad Eye Hospital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Annapurna Studio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BJR College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Jubli Hills Check Post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Usha Kiran Movies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Grammar School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Guttala Begumpet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Abids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Madhapur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Koti Womens College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Chaderghat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Jayaberi Enc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Jail Garden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MXT Colony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New Hafeezpet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Allwyn Colony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Kothapet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L.Pally</w:t>
            </w:r>
          </w:p>
        </w:tc>
      </w:tr>
    </w:tbl>
    <w:p>
      <w:r>
        <w:t>Up: 35 stops, down: 35 stops</w:t>
      </w:r>
    </w:p>
    <w:p>
      <w:r>
        <w:br w:type="page"/>
      </w:r>
    </w:p>
    <w:p>
      <w:pPr>
        <w:pStyle w:val="Heading1"/>
      </w:pPr>
      <w:r>
        <w:t>17. B1 AIRPORT  (name2: B1_AIRPORT)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Miyapur Depot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RGI Airport E Point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Miyapur Metro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Kothaguda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Miyapur Metro Station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RGI Airport E Point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</w:tbl>
    <w:p>
      <w:r>
        <w:t>Up: 7 stops, down: 7 stops</w:t>
      </w:r>
    </w:p>
    <w:p>
      <w:r>
        <w:br w:type="page"/>
      </w:r>
    </w:p>
    <w:p>
      <w:pPr>
        <w:pStyle w:val="Heading1"/>
      </w:pPr>
      <w:r>
        <w:t>18. P1 AIRPORT  (name2: P1_AIRPORT)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BHEL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RGI Airport E Point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My Homes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Miyapur Allwyn Colony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Miyapur Allwyn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My Homes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Shilparamam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Gachibowli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BHEL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RGI Airport E Point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8 stops, down: 7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