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KPL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9F</w:t>
            </w:r>
          </w:p>
        </w:tc>
        <w:tc>
          <w:tcPr>
            <w:tcW w:type="dxa" w:w="1995"/>
          </w:tcPr>
          <w:p>
            <w:r>
              <w:t>9F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>
              <w:t>9YF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10AS</w:t>
            </w:r>
          </w:p>
        </w:tc>
        <w:tc>
          <w:tcPr>
            <w:tcW w:type="dxa" w:w="1995"/>
          </w:tcPr>
          <w:p>
            <w:r>
              <w:t>10AS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10F</w:t>
            </w:r>
          </w:p>
        </w:tc>
        <w:tc>
          <w:tcPr>
            <w:tcW w:type="dxa" w:w="1995"/>
          </w:tcPr>
          <w:p>
            <w:r>
              <w:t>10F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10F/V</w:t>
            </w:r>
          </w:p>
        </w:tc>
        <w:tc>
          <w:tcPr>
            <w:tcW w:type="dxa" w:w="1995"/>
          </w:tcPr>
          <w:p>
            <w:r>
              <w:t>10F_V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10K</w:t>
            </w:r>
          </w:p>
        </w:tc>
        <w:tc>
          <w:tcPr>
            <w:tcW w:type="dxa" w:w="1995"/>
          </w:tcPr>
          <w:p>
            <w:r>
              <w:t>10K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10KJ</w:t>
            </w:r>
          </w:p>
        </w:tc>
        <w:tc>
          <w:tcPr>
            <w:tcW w:type="dxa" w:w="1995"/>
          </w:tcPr>
          <w:p>
            <w:r>
              <w:t>10KJ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10KL</w:t>
            </w:r>
          </w:p>
        </w:tc>
        <w:tc>
          <w:tcPr>
            <w:tcW w:type="dxa" w:w="1995"/>
          </w:tcPr>
          <w:p>
            <w:r>
              <w:t>10KL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10KN</w:t>
            </w:r>
          </w:p>
        </w:tc>
        <w:tc>
          <w:tcPr>
            <w:tcW w:type="dxa" w:w="1995"/>
          </w:tcPr>
          <w:p>
            <w:r>
              <w:t>10KN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10YF</w:t>
            </w:r>
          </w:p>
        </w:tc>
        <w:tc>
          <w:tcPr>
            <w:tcW w:type="dxa" w:w="1995"/>
          </w:tcPr>
          <w:p>
            <w:r>
              <w:t>10YF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11W</w:t>
            </w:r>
          </w:p>
        </w:tc>
        <w:tc>
          <w:tcPr>
            <w:tcW w:type="dxa" w:w="1995"/>
          </w:tcPr>
          <w:p>
            <w:r>
              <w:t>11W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19F</w:t>
            </w:r>
          </w:p>
        </w:tc>
        <w:tc>
          <w:tcPr>
            <w:tcW w:type="dxa" w:w="1995"/>
          </w:tcPr>
          <w:p>
            <w:r>
              <w:t>19F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>
              <w:t>19K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19KJ</w:t>
            </w:r>
          </w:p>
        </w:tc>
        <w:tc>
          <w:tcPr>
            <w:tcW w:type="dxa" w:w="1995"/>
          </w:tcPr>
          <w:p>
            <w:r>
              <w:t>19KJ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19KM</w:t>
            </w:r>
          </w:p>
        </w:tc>
        <w:tc>
          <w:tcPr>
            <w:tcW w:type="dxa" w:w="1995"/>
          </w:tcPr>
          <w:p>
            <w:r>
              <w:t>19KM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19K/A</w:t>
            </w:r>
          </w:p>
        </w:tc>
        <w:tc>
          <w:tcPr>
            <w:tcW w:type="dxa" w:w="1995"/>
          </w:tcPr>
          <w:p>
            <w:r>
              <w:t>19K_A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19M</w:t>
            </w:r>
          </w:p>
        </w:tc>
        <w:tc>
          <w:tcPr>
            <w:tcW w:type="dxa" w:w="1995"/>
          </w:tcPr>
          <w:p>
            <w:r>
              <w:t>19M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19S/F</w:t>
            </w:r>
          </w:p>
        </w:tc>
        <w:tc>
          <w:tcPr>
            <w:tcW w:type="dxa" w:w="1995"/>
          </w:tcPr>
          <w:p>
            <w:r>
              <w:t>19S_F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19YF</w:t>
            </w:r>
          </w:p>
        </w:tc>
        <w:tc>
          <w:tcPr>
            <w:tcW w:type="dxa" w:w="1995"/>
          </w:tcPr>
          <w:p>
            <w:r>
              <w:t>19YF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30KPK</w:t>
            </w:r>
          </w:p>
        </w:tc>
        <w:tc>
          <w:tcPr>
            <w:tcW w:type="dxa" w:w="1995"/>
          </w:tcPr>
          <w:p>
            <w:r>
              <w:t>30KPK</w:t>
            </w:r>
          </w:p>
        </w:tc>
        <w:tc>
          <w:tcPr>
            <w:tcW w:type="dxa" w:w="1995"/>
          </w:tcPr>
          <w:p>
            <w:r>
              <w:t>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158FV</w:t>
            </w:r>
          </w:p>
        </w:tc>
        <w:tc>
          <w:tcPr>
            <w:tcW w:type="dxa" w:w="1995"/>
          </w:tcPr>
          <w:p>
            <w:r>
              <w:t>158FV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158YF</w:t>
            </w:r>
          </w:p>
        </w:tc>
        <w:tc>
          <w:tcPr>
            <w:tcW w:type="dxa" w:w="1995"/>
          </w:tcPr>
          <w:p>
            <w:r>
              <w:t>158YF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158YFV</w:t>
            </w:r>
          </w:p>
        </w:tc>
        <w:tc>
          <w:tcPr>
            <w:tcW w:type="dxa" w:w="1995"/>
          </w:tcPr>
          <w:p>
            <w:r>
              <w:t>158YFV</w:t>
            </w:r>
          </w:p>
        </w:tc>
        <w:tc>
          <w:tcPr>
            <w:tcW w:type="dxa" w:w="1995"/>
          </w:tcPr>
          <w:p>
            <w:r>
              <w:t>Metro Express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185N</w:t>
            </w:r>
          </w:p>
        </w:tc>
        <w:tc>
          <w:tcPr>
            <w:tcW w:type="dxa" w:w="1995"/>
          </w:tcPr>
          <w:p>
            <w:r>
              <w:t>185N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185S</w:t>
            </w:r>
          </w:p>
        </w:tc>
        <w:tc>
          <w:tcPr>
            <w:tcW w:type="dxa" w:w="1995"/>
          </w:tcPr>
          <w:p>
            <w:r>
              <w:t>185S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187</w:t>
            </w:r>
          </w:p>
        </w:tc>
        <w:tc>
          <w:tcPr>
            <w:tcW w:type="dxa" w:w="1995"/>
          </w:tcPr>
          <w:p>
            <w:r>
              <w:t>187</w:t>
            </w:r>
          </w:p>
        </w:tc>
        <w:tc>
          <w:tcPr>
            <w:tcW w:type="dxa" w:w="1995"/>
          </w:tcPr>
          <w:p>
            <w:r/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187NL</w:t>
            </w:r>
          </w:p>
        </w:tc>
        <w:tc>
          <w:tcPr>
            <w:tcW w:type="dxa" w:w="1995"/>
          </w:tcPr>
          <w:p>
            <w:r>
              <w:t>187NL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9F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Purani Haveli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Shivaji Statute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Osmangung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Osmangung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Shivaji Statute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Purani Haveli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2. 9YF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Shalibanda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Khilvath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Shahid Cafe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Osmangung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RBI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Osmangung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Shivaji Statute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Purani Haveli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Charminar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</w:tbl>
    <w:p>
      <w:r>
        <w:t>Up: 27 stops, down: 30 stops</w:t>
      </w:r>
    </w:p>
    <w:p>
      <w:r>
        <w:br w:type="page"/>
      </w:r>
    </w:p>
    <w:p>
      <w:pPr>
        <w:pStyle w:val="Heading1"/>
      </w:pPr>
      <w:r>
        <w:t>3. 10AS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20 stops</w:t>
      </w:r>
    </w:p>
    <w:p>
      <w:r>
        <w:br w:type="page"/>
      </w:r>
    </w:p>
    <w:p>
      <w:pPr>
        <w:pStyle w:val="Heading1"/>
      </w:pPr>
      <w:r>
        <w:t>4. 10F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Hyderabad Public School Begumpet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Shyam Lal South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20 stops, down: 19 stops</w:t>
      </w:r>
    </w:p>
    <w:p>
      <w:r>
        <w:br w:type="page"/>
      </w:r>
    </w:p>
    <w:p>
      <w:pPr>
        <w:pStyle w:val="Heading1"/>
      </w:pPr>
      <w:r>
        <w:t>5. 10F/V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VBIT Park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Mindspace Tech Park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Tata Consultancy Services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Pravth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Allahpur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Panduranga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Allahpur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Pravth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Tata Consultancy Services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Mindspace Tech Park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VBIT Park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24 stops, down: 25 stops</w:t>
      </w:r>
    </w:p>
    <w:p>
      <w:r>
        <w:br w:type="page"/>
      </w:r>
    </w:p>
    <w:p>
      <w:pPr>
        <w:pStyle w:val="Heading1"/>
      </w:pPr>
      <w:r>
        <w:t>6. 10K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21 stops, down: 20 stops</w:t>
      </w:r>
    </w:p>
    <w:p>
      <w:r>
        <w:br w:type="page"/>
      </w:r>
    </w:p>
    <w:p>
      <w:pPr>
        <w:pStyle w:val="Heading1"/>
      </w:pPr>
      <w:r>
        <w:t>7. 10KJ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22 stops, down: 21 stops</w:t>
      </w:r>
    </w:p>
    <w:p>
      <w:r>
        <w:br w:type="page"/>
      </w:r>
    </w:p>
    <w:p>
      <w:pPr>
        <w:pStyle w:val="Heading1"/>
      </w:pPr>
      <w:r>
        <w:t>8. 10KL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Khaithalapur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Janatha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Janatha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Khaithalapur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20 stops, down: 19 stops</w:t>
      </w:r>
    </w:p>
    <w:p>
      <w:r>
        <w:br w:type="page"/>
      </w:r>
    </w:p>
    <w:p>
      <w:pPr>
        <w:pStyle w:val="Heading1"/>
      </w:pPr>
      <w:r>
        <w:t>9. 10KN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Bhagyanagar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 Bus Station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Greenlands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HPS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 Nagar (Moosapet)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Shyamlal Building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Lines-Begumpet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Bhagyanagar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Shamshiguda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10. 10YF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Krishnakanth Park Road Jawahar Nagar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Krishnakanth Park Road Jawahar Nagar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Rehmat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22 stops, down: 21 stops</w:t>
      </w:r>
    </w:p>
    <w:p>
      <w:r>
        <w:br w:type="page"/>
      </w:r>
    </w:p>
    <w:p>
      <w:pPr>
        <w:pStyle w:val="Heading1"/>
      </w:pPr>
      <w:r>
        <w:t>11. 11W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APIIC Circle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Mindspace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APIIC Circle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Engineering Staff College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Checkpost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Venkatagiri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Wipro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Continental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</w:tbl>
    <w:p>
      <w:r>
        <w:t>Up: 24 stops, down: 25 stops</w:t>
      </w:r>
    </w:p>
    <w:p>
      <w:r>
        <w:br w:type="page"/>
      </w:r>
    </w:p>
    <w:p>
      <w:pPr>
        <w:pStyle w:val="Heading1"/>
      </w:pPr>
      <w:r>
        <w:t>12. 19F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13. 19K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3rd Phase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14. 19KJ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15. 19KM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Metro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JNTUC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JNTUC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Miyapur Metro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16. 19K/A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17. 19M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KPHB Telephone Exchange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Temple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Temple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Telephone Exchange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18. 19S/F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RBI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TV9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TV9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RBI Quarters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19. 19YF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RBI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Srinagar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Banjara Hills Road No.1 Water Tank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Taj Krishna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NMDC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Sarojini Devi Eye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Borabanda</w:t>
            </w:r>
          </w:p>
        </w:tc>
      </w:tr>
    </w:tbl>
    <w:p>
      <w:r>
        <w:t>Up: 20 stops, down: 21 stops</w:t>
      </w:r>
    </w:p>
    <w:p>
      <w:r>
        <w:br w:type="page"/>
      </w:r>
    </w:p>
    <w:p>
      <w:pPr>
        <w:pStyle w:val="Heading1"/>
      </w:pPr>
      <w:r>
        <w:t>20. 30KPK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Jagadhgiri 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Kolanpaka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Alair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Balanagar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Bhongiri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Alair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Rangareddy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Kolanpaka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Jagadhgiri Gutta</w:t>
            </w:r>
          </w:p>
        </w:tc>
      </w:tr>
    </w:tbl>
    <w:p>
      <w:r>
        <w:t>Up: 14 stops, down: 14 stops</w:t>
      </w:r>
    </w:p>
    <w:p>
      <w:r>
        <w:br w:type="page"/>
      </w:r>
    </w:p>
    <w:p>
      <w:pPr>
        <w:pStyle w:val="Heading1"/>
      </w:pPr>
      <w:r>
        <w:t>21. 158FV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Rythu Bazar Erragadda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PR Nagar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Kabir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</w:tbl>
    <w:p>
      <w:r>
        <w:t>Up: 41 stops, down: 41 stops</w:t>
      </w:r>
    </w:p>
    <w:p>
      <w:r>
        <w:br w:type="page"/>
      </w:r>
    </w:p>
    <w:p>
      <w:pPr>
        <w:pStyle w:val="Heading1"/>
      </w:pPr>
      <w:r>
        <w:t>22. 158YF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37 stops, down: 35 stops</w:t>
      </w:r>
    </w:p>
    <w:p>
      <w:r>
        <w:br w:type="page"/>
      </w:r>
    </w:p>
    <w:p>
      <w:pPr>
        <w:pStyle w:val="Heading1"/>
      </w:pPr>
      <w:r>
        <w:t>23. 158YFV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Ashta Lakshmi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Green Hills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Doctors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Krishnakanth Park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 Ring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Yousufguda Basthi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Chinthalkunta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Rehamath Nagar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Karmika Nagar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Red Tank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Sriram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Government Hospital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Moti Nagar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Borabanda Bus Stand</w:t>
            </w:r>
          </w:p>
        </w:tc>
      </w:tr>
    </w:tbl>
    <w:p>
      <w:r>
        <w:t>Up: 43 stops, down: 43 stops</w:t>
      </w:r>
    </w:p>
    <w:p>
      <w:r>
        <w:br w:type="page"/>
      </w:r>
    </w:p>
    <w:p>
      <w:pPr>
        <w:pStyle w:val="Heading1"/>
      </w:pPr>
      <w:r>
        <w:t>24. 185N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Shamshiguda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Bhagyanagar Colony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Shamshiguda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25. 185S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KL Bar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Jagadgirigutta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26. 187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 Gokul Theater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 Y Junction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Nampally Railway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Mozamjahi Market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27. 187NL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JNTUC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Ashta Lakshimi Temple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Chintal Basthi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Assembly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Khairatabad RTA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Bank Street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NIMS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Punjagutta Colony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Nalgonda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Malakpet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Super Bazar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Kothapet Fruit Market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Ashta Lakshimi Temple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JNTUC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LB Nagar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</w:tbl>
    <w:p>
      <w:r>
        <w:t>Up: 38 stops, down: 38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