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IBP depot</w:t>
      </w:r>
    </w:p>
    <w:p>
      <w:r>
        <w:t>All routes: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1995"/>
        <w:gridCol w:w="1995"/>
        <w:gridCol w:w="1995"/>
        <w:gridCol w:w="3423"/>
      </w:tblGrid>
      <w:tr>
        <w:trPr>
          <w:tblHeader w:val="true"/>
        </w:trPr>
        <w:tc>
          <w:tcPr>
            <w:tcW w:type="dxa" w:w="1995"/>
          </w:tcPr>
          <w:p>
            <w:r>
              <w:t>sr</w:t>
            </w:r>
          </w:p>
        </w:tc>
        <w:tc>
          <w:tcPr>
            <w:tcW w:type="dxa" w:w="1995"/>
          </w:tcPr>
          <w:p>
            <w:r>
              <w:t>Route Name</w:t>
            </w:r>
          </w:p>
        </w:tc>
        <w:tc>
          <w:tcPr>
            <w:tcW w:type="dxa" w:w="1995"/>
          </w:tcPr>
          <w:p>
            <w:r>
              <w:t>Route Name 2</w:t>
            </w:r>
          </w:p>
        </w:tc>
        <w:tc>
          <w:tcPr>
            <w:tcW w:type="dxa" w:w="1995"/>
          </w:tcPr>
          <w:p>
            <w:r>
              <w:t>Bus type(s)</w:t>
            </w:r>
          </w:p>
        </w:tc>
        <w:tc>
          <w:tcPr>
            <w:tcW w:type="dxa" w:w="1995"/>
          </w:tcPr>
          <w:p>
            <w:r>
              <w:t>Remarks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1995"/>
          </w:tcPr>
          <w:p>
            <w:r>
              <w:t>90L/229</w:t>
            </w:r>
          </w:p>
        </w:tc>
        <w:tc>
          <w:tcPr>
            <w:tcW w:type="dxa" w:w="1995"/>
          </w:tcPr>
          <w:p>
            <w:r>
              <w:t>90L_229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1995"/>
          </w:tcPr>
          <w:p>
            <w:r>
              <w:t>229/279</w:t>
            </w:r>
          </w:p>
        </w:tc>
        <w:tc>
          <w:tcPr>
            <w:tcW w:type="dxa" w:w="1995"/>
          </w:tcPr>
          <w:p>
            <w:r>
              <w:t>229_279</w:t>
            </w:r>
          </w:p>
        </w:tc>
        <w:tc>
          <w:tcPr>
            <w:tcW w:type="dxa" w:w="1995"/>
          </w:tcPr>
          <w:p>
            <w:r>
              <w:t>SU,ME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1995"/>
          </w:tcPr>
          <w:p>
            <w:r>
              <w:t>277</w:t>
            </w:r>
          </w:p>
        </w:tc>
        <w:tc>
          <w:tcPr>
            <w:tcW w:type="dxa" w:w="1995"/>
          </w:tcPr>
          <w:p>
            <w:r>
              <w:t>277</w:t>
            </w:r>
          </w:p>
        </w:tc>
        <w:tc>
          <w:tcPr>
            <w:tcW w:type="dxa" w:w="1995"/>
          </w:tcPr>
          <w:p>
            <w:r>
              <w:t>SU,ME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1995"/>
          </w:tcPr>
          <w:p>
            <w:r>
              <w:t>277B</w:t>
            </w:r>
          </w:p>
        </w:tc>
        <w:tc>
          <w:tcPr>
            <w:tcW w:type="dxa" w:w="1995"/>
          </w:tcPr>
          <w:p>
            <w:r>
              <w:t>277B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1995"/>
          </w:tcPr>
          <w:p>
            <w:r>
              <w:t>277D</w:t>
            </w:r>
          </w:p>
        </w:tc>
        <w:tc>
          <w:tcPr>
            <w:tcW w:type="dxa" w:w="1995"/>
          </w:tcPr>
          <w:p>
            <w:r>
              <w:t>277D</w:t>
            </w:r>
          </w:p>
        </w:tc>
        <w:tc>
          <w:tcPr>
            <w:tcW w:type="dxa" w:w="1995"/>
          </w:tcPr>
          <w:p>
            <w:r>
              <w:t>SU,ME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1995"/>
          </w:tcPr>
          <w:p>
            <w:r>
              <w:t>277D*</w:t>
            </w:r>
          </w:p>
        </w:tc>
        <w:tc>
          <w:tcPr>
            <w:tcW w:type="dxa" w:w="1995"/>
          </w:tcPr>
          <w:p>
            <w:r>
              <w:t>277D_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1995"/>
          </w:tcPr>
          <w:p>
            <w:r>
              <w:t>277H</w:t>
            </w:r>
          </w:p>
        </w:tc>
        <w:tc>
          <w:tcPr>
            <w:tcW w:type="dxa" w:w="1995"/>
          </w:tcPr>
          <w:p>
            <w:r>
              <w:t>277H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1995"/>
          </w:tcPr>
          <w:p>
            <w:r>
              <w:t>277K</w:t>
            </w:r>
          </w:p>
        </w:tc>
        <w:tc>
          <w:tcPr>
            <w:tcW w:type="dxa" w:w="1995"/>
          </w:tcPr>
          <w:p>
            <w:r>
              <w:t>277K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1995"/>
          </w:tcPr>
          <w:p>
            <w:r>
              <w:t>277M</w:t>
            </w:r>
          </w:p>
        </w:tc>
        <w:tc>
          <w:tcPr>
            <w:tcW w:type="dxa" w:w="1995"/>
          </w:tcPr>
          <w:p>
            <w:r>
              <w:t>277M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1995"/>
          </w:tcPr>
          <w:p>
            <w:r>
              <w:t>277MP</w:t>
            </w:r>
          </w:p>
        </w:tc>
        <w:tc>
          <w:tcPr>
            <w:tcW w:type="dxa" w:w="1995"/>
          </w:tcPr>
          <w:p>
            <w:r>
              <w:t>277MP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1995"/>
          </w:tcPr>
          <w:p>
            <w:r>
              <w:t>277P</w:t>
            </w:r>
          </w:p>
        </w:tc>
        <w:tc>
          <w:tcPr>
            <w:tcW w:type="dxa" w:w="1995"/>
          </w:tcPr>
          <w:p>
            <w:r>
              <w:t>277P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1995"/>
          </w:tcPr>
          <w:p>
            <w:r>
              <w:t>277R</w:t>
            </w:r>
          </w:p>
        </w:tc>
        <w:tc>
          <w:tcPr>
            <w:tcW w:type="dxa" w:w="1995"/>
          </w:tcPr>
          <w:p>
            <w:r>
              <w:t>277R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1995"/>
          </w:tcPr>
          <w:p>
            <w:r>
              <w:t>277T</w:t>
            </w:r>
          </w:p>
        </w:tc>
        <w:tc>
          <w:tcPr>
            <w:tcW w:type="dxa" w:w="1995"/>
          </w:tcPr>
          <w:p>
            <w:r>
              <w:t>277T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1995"/>
          </w:tcPr>
          <w:p>
            <w:r>
              <w:t>277U</w:t>
            </w:r>
          </w:p>
        </w:tc>
        <w:tc>
          <w:tcPr>
            <w:tcW w:type="dxa" w:w="1995"/>
          </w:tcPr>
          <w:p>
            <w:r>
              <w:t>277U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1995"/>
          </w:tcPr>
          <w:p>
            <w:r>
              <w:t>277Y</w:t>
            </w:r>
          </w:p>
        </w:tc>
        <w:tc>
          <w:tcPr>
            <w:tcW w:type="dxa" w:w="1995"/>
          </w:tcPr>
          <w:p>
            <w:r>
              <w:t>277Y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1995"/>
          </w:tcPr>
          <w:p>
            <w:r>
              <w:t>279</w:t>
            </w:r>
          </w:p>
        </w:tc>
        <w:tc>
          <w:tcPr>
            <w:tcW w:type="dxa" w:w="1995"/>
          </w:tcPr>
          <w:p>
            <w:r>
              <w:t>279</w:t>
            </w:r>
          </w:p>
        </w:tc>
        <w:tc>
          <w:tcPr>
            <w:tcW w:type="dxa" w:w="1995"/>
          </w:tcPr>
          <w:p>
            <w:r>
              <w:t>SU,ME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1995"/>
          </w:tcPr>
          <w:p>
            <w:r>
              <w:t>401</w:t>
            </w:r>
          </w:p>
        </w:tc>
        <w:tc>
          <w:tcPr>
            <w:tcW w:type="dxa" w:w="1995"/>
          </w:tcPr>
          <w:p>
            <w:r>
              <w:t>401</w:t>
            </w:r>
          </w:p>
        </w:tc>
        <w:tc>
          <w:tcPr>
            <w:tcW w:type="dxa" w:w="1995"/>
          </w:tcPr>
          <w:p>
            <w:r>
              <w:t>MOF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1995"/>
          </w:tcPr>
          <w:p>
            <w:r>
              <w:t>402</w:t>
            </w:r>
          </w:p>
        </w:tc>
        <w:tc>
          <w:tcPr>
            <w:tcW w:type="dxa" w:w="1995"/>
          </w:tcPr>
          <w:p>
            <w:r>
              <w:t>402</w:t>
            </w:r>
          </w:p>
        </w:tc>
        <w:tc>
          <w:tcPr>
            <w:tcW w:type="dxa" w:w="1995"/>
          </w:tcPr>
          <w:p>
            <w:r>
              <w:t>MOF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1995"/>
          </w:tcPr>
          <w:p>
            <w:r>
              <w:t>404</w:t>
            </w:r>
          </w:p>
        </w:tc>
        <w:tc>
          <w:tcPr>
            <w:tcW w:type="dxa" w:w="1995"/>
          </w:tcPr>
          <w:p>
            <w:r>
              <w:t>404</w:t>
            </w:r>
          </w:p>
        </w:tc>
        <w:tc>
          <w:tcPr>
            <w:tcW w:type="dxa" w:w="1995"/>
          </w:tcPr>
          <w:p>
            <w:r>
              <w:t>MOF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1995"/>
          </w:tcPr>
          <w:p>
            <w:r>
              <w:t>405</w:t>
            </w:r>
          </w:p>
        </w:tc>
        <w:tc>
          <w:tcPr>
            <w:tcW w:type="dxa" w:w="1995"/>
          </w:tcPr>
          <w:p>
            <w:r>
              <w:t>405</w:t>
            </w:r>
          </w:p>
        </w:tc>
        <w:tc>
          <w:tcPr>
            <w:tcW w:type="dxa" w:w="1995"/>
          </w:tcPr>
          <w:p>
            <w:r>
              <w:t>MOF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1995"/>
          </w:tcPr>
          <w:p>
            <w:r>
              <w:t>406</w:t>
            </w:r>
          </w:p>
        </w:tc>
        <w:tc>
          <w:tcPr>
            <w:tcW w:type="dxa" w:w="1995"/>
          </w:tcPr>
          <w:p>
            <w:r>
              <w:t>406</w:t>
            </w:r>
          </w:p>
        </w:tc>
        <w:tc>
          <w:tcPr>
            <w:tcW w:type="dxa" w:w="1995"/>
          </w:tcPr>
          <w:p>
            <w:r>
              <w:t>MOF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1995"/>
          </w:tcPr>
          <w:p>
            <w:r>
              <w:t>407</w:t>
            </w:r>
          </w:p>
        </w:tc>
        <w:tc>
          <w:tcPr>
            <w:tcW w:type="dxa" w:w="1995"/>
          </w:tcPr>
          <w:p>
            <w:r>
              <w:t>407</w:t>
            </w:r>
          </w:p>
        </w:tc>
        <w:tc>
          <w:tcPr>
            <w:tcW w:type="dxa" w:w="1995"/>
          </w:tcPr>
          <w:p>
            <w:r>
              <w:t>MOF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1995"/>
          </w:tcPr>
          <w:p>
            <w:r>
              <w:t>408</w:t>
            </w:r>
          </w:p>
        </w:tc>
        <w:tc>
          <w:tcPr>
            <w:tcW w:type="dxa" w:w="1995"/>
          </w:tcPr>
          <w:p>
            <w:r>
              <w:t>408</w:t>
            </w:r>
          </w:p>
        </w:tc>
        <w:tc>
          <w:tcPr>
            <w:tcW w:type="dxa" w:w="1995"/>
          </w:tcPr>
          <w:p>
            <w:r>
              <w:t>MOF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1995"/>
          </w:tcPr>
          <w:p>
            <w:r>
              <w:t>409</w:t>
            </w:r>
          </w:p>
        </w:tc>
        <w:tc>
          <w:tcPr>
            <w:tcW w:type="dxa" w:w="1995"/>
          </w:tcPr>
          <w:p>
            <w:r>
              <w:t>409</w:t>
            </w:r>
          </w:p>
        </w:tc>
        <w:tc>
          <w:tcPr>
            <w:tcW w:type="dxa" w:w="1995"/>
          </w:tcPr>
          <w:p>
            <w:r>
              <w:t>MOF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1995"/>
          </w:tcPr>
          <w:p>
            <w:r>
              <w:t>410</w:t>
            </w:r>
          </w:p>
        </w:tc>
        <w:tc>
          <w:tcPr>
            <w:tcW w:type="dxa" w:w="1995"/>
          </w:tcPr>
          <w:p>
            <w:r>
              <w:t>410</w:t>
            </w:r>
          </w:p>
        </w:tc>
        <w:tc>
          <w:tcPr>
            <w:tcW w:type="dxa" w:w="1995"/>
          </w:tcPr>
          <w:p>
            <w:r>
              <w:t>MOF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1995"/>
          </w:tcPr>
          <w:p>
            <w:r>
              <w:t>412</w:t>
            </w:r>
          </w:p>
        </w:tc>
        <w:tc>
          <w:tcPr>
            <w:tcW w:type="dxa" w:w="1995"/>
          </w:tcPr>
          <w:p>
            <w:r>
              <w:t>412</w:t>
            </w:r>
          </w:p>
        </w:tc>
        <w:tc>
          <w:tcPr>
            <w:tcW w:type="dxa" w:w="1995"/>
          </w:tcPr>
          <w:p>
            <w:r>
              <w:t>MOF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1995"/>
          </w:tcPr>
          <w:p>
            <w:r>
              <w:t>413</w:t>
            </w:r>
          </w:p>
        </w:tc>
        <w:tc>
          <w:tcPr>
            <w:tcW w:type="dxa" w:w="1995"/>
          </w:tcPr>
          <w:p>
            <w:r>
              <w:t>413</w:t>
            </w:r>
          </w:p>
        </w:tc>
        <w:tc>
          <w:tcPr>
            <w:tcW w:type="dxa" w:w="1995"/>
          </w:tcPr>
          <w:p>
            <w:r>
              <w:t>MOF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1995"/>
          </w:tcPr>
          <w:p>
            <w:r>
              <w:t>414</w:t>
            </w:r>
          </w:p>
        </w:tc>
        <w:tc>
          <w:tcPr>
            <w:tcW w:type="dxa" w:w="1995"/>
          </w:tcPr>
          <w:p>
            <w:r>
              <w:t>414</w:t>
            </w:r>
          </w:p>
        </w:tc>
        <w:tc>
          <w:tcPr>
            <w:tcW w:type="dxa" w:w="1995"/>
          </w:tcPr>
          <w:p>
            <w:r>
              <w:t>MOF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1995"/>
          </w:tcPr>
          <w:p>
            <w:r>
              <w:t>415</w:t>
            </w:r>
          </w:p>
        </w:tc>
        <w:tc>
          <w:tcPr>
            <w:tcW w:type="dxa" w:w="1995"/>
          </w:tcPr>
          <w:p>
            <w:r>
              <w:t>415</w:t>
            </w:r>
          </w:p>
        </w:tc>
        <w:tc>
          <w:tcPr>
            <w:tcW w:type="dxa" w:w="1995"/>
          </w:tcPr>
          <w:p>
            <w:r>
              <w:t>MOF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1995"/>
          </w:tcPr>
          <w:p>
            <w:r>
              <w:t>416</w:t>
            </w:r>
          </w:p>
        </w:tc>
        <w:tc>
          <w:tcPr>
            <w:tcW w:type="dxa" w:w="1995"/>
          </w:tcPr>
          <w:p>
            <w:r>
              <w:t>416</w:t>
            </w:r>
          </w:p>
        </w:tc>
        <w:tc>
          <w:tcPr>
            <w:tcW w:type="dxa" w:w="1995"/>
          </w:tcPr>
          <w:p>
            <w:r>
              <w:t>MOF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1995"/>
          </w:tcPr>
          <w:p>
            <w:r>
              <w:t>416*</w:t>
            </w:r>
          </w:p>
        </w:tc>
        <w:tc>
          <w:tcPr>
            <w:tcW w:type="dxa" w:w="1995"/>
          </w:tcPr>
          <w:p>
            <w:r>
              <w:t>416_</w:t>
            </w:r>
          </w:p>
        </w:tc>
        <w:tc>
          <w:tcPr>
            <w:tcW w:type="dxa" w:w="1995"/>
          </w:tcPr>
          <w:p>
            <w:r>
              <w:t>MOF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1995"/>
          </w:tcPr>
          <w:p>
            <w:r>
              <w:t>421</w:t>
            </w:r>
          </w:p>
        </w:tc>
        <w:tc>
          <w:tcPr>
            <w:tcW w:type="dxa" w:w="1995"/>
          </w:tcPr>
          <w:p>
            <w:r>
              <w:t>421</w:t>
            </w:r>
          </w:p>
        </w:tc>
        <w:tc>
          <w:tcPr>
            <w:tcW w:type="dxa" w:w="1995"/>
          </w:tcPr>
          <w:p>
            <w:r>
              <w:t>MOF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1995"/>
          </w:tcPr>
          <w:p>
            <w:r>
              <w:t>422</w:t>
            </w:r>
          </w:p>
        </w:tc>
        <w:tc>
          <w:tcPr>
            <w:tcW w:type="dxa" w:w="1995"/>
          </w:tcPr>
          <w:p>
            <w:r>
              <w:t>422</w:t>
            </w:r>
          </w:p>
        </w:tc>
        <w:tc>
          <w:tcPr>
            <w:tcW w:type="dxa" w:w="1995"/>
          </w:tcPr>
          <w:p>
            <w:r>
              <w:t>MOF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1995"/>
          </w:tcPr>
          <w:p>
            <w:r>
              <w:t>427</w:t>
            </w:r>
          </w:p>
        </w:tc>
        <w:tc>
          <w:tcPr>
            <w:tcW w:type="dxa" w:w="1995"/>
          </w:tcPr>
          <w:p>
            <w:r>
              <w:t>427</w:t>
            </w:r>
          </w:p>
        </w:tc>
        <w:tc>
          <w:tcPr>
            <w:tcW w:type="dxa" w:w="1995"/>
          </w:tcPr>
          <w:p>
            <w:r>
              <w:t>MOF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1995"/>
          </w:tcPr>
          <w:p>
            <w:r>
              <w:t>431</w:t>
            </w:r>
          </w:p>
        </w:tc>
        <w:tc>
          <w:tcPr>
            <w:tcW w:type="dxa" w:w="1995"/>
          </w:tcPr>
          <w:p>
            <w:r>
              <w:t>431</w:t>
            </w:r>
          </w:p>
        </w:tc>
        <w:tc>
          <w:tcPr>
            <w:tcW w:type="dxa" w:w="1995"/>
          </w:tcPr>
          <w:p>
            <w:r>
              <w:t>MOF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1995"/>
          </w:tcPr>
          <w:p>
            <w:r>
              <w:t>433</w:t>
            </w:r>
          </w:p>
        </w:tc>
        <w:tc>
          <w:tcPr>
            <w:tcW w:type="dxa" w:w="1995"/>
          </w:tcPr>
          <w:p>
            <w:r>
              <w:t>433</w:t>
            </w:r>
          </w:p>
        </w:tc>
        <w:tc>
          <w:tcPr>
            <w:tcW w:type="dxa" w:w="1995"/>
          </w:tcPr>
          <w:p>
            <w:r>
              <w:t>MOF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1995"/>
          </w:tcPr>
          <w:p>
            <w:r>
              <w:t>434</w:t>
            </w:r>
          </w:p>
        </w:tc>
        <w:tc>
          <w:tcPr>
            <w:tcW w:type="dxa" w:w="1995"/>
          </w:tcPr>
          <w:p>
            <w:r>
              <w:t>434</w:t>
            </w:r>
          </w:p>
        </w:tc>
        <w:tc>
          <w:tcPr>
            <w:tcW w:type="dxa" w:w="1995"/>
          </w:tcPr>
          <w:p>
            <w:r>
              <w:t>MOF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1995"/>
          </w:tcPr>
          <w:p>
            <w:r>
              <w:t>436</w:t>
            </w:r>
          </w:p>
        </w:tc>
        <w:tc>
          <w:tcPr>
            <w:tcW w:type="dxa" w:w="1995"/>
          </w:tcPr>
          <w:p>
            <w:r>
              <w:t>436</w:t>
            </w:r>
          </w:p>
        </w:tc>
        <w:tc>
          <w:tcPr>
            <w:tcW w:type="dxa" w:w="1995"/>
          </w:tcPr>
          <w:p>
            <w:r>
              <w:t>MOF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1995"/>
          </w:tcPr>
          <w:p>
            <w:r>
              <w:t>439</w:t>
            </w:r>
          </w:p>
        </w:tc>
        <w:tc>
          <w:tcPr>
            <w:tcW w:type="dxa" w:w="1995"/>
          </w:tcPr>
          <w:p>
            <w:r>
              <w:t>439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1995"/>
          </w:tcPr>
          <w:p>
            <w:r>
              <w:t>440</w:t>
            </w:r>
          </w:p>
        </w:tc>
        <w:tc>
          <w:tcPr>
            <w:tcW w:type="dxa" w:w="1995"/>
          </w:tcPr>
          <w:p>
            <w:r>
              <w:t>440</w:t>
            </w:r>
          </w:p>
        </w:tc>
        <w:tc>
          <w:tcPr>
            <w:tcW w:type="dxa" w:w="1995"/>
          </w:tcPr>
          <w:p>
            <w:r>
              <w:t>MOF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1995"/>
          </w:tcPr>
          <w:p>
            <w:r>
              <w:t>443</w:t>
            </w:r>
          </w:p>
        </w:tc>
        <w:tc>
          <w:tcPr>
            <w:tcW w:type="dxa" w:w="1995"/>
          </w:tcPr>
          <w:p>
            <w:r>
              <w:t>443</w:t>
            </w:r>
          </w:p>
        </w:tc>
        <w:tc>
          <w:tcPr>
            <w:tcW w:type="dxa" w:w="1995"/>
          </w:tcPr>
          <w:p>
            <w:r>
              <w:t>MOF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1995"/>
          </w:tcPr>
          <w:p>
            <w:r>
              <w:t>459</w:t>
            </w:r>
          </w:p>
        </w:tc>
        <w:tc>
          <w:tcPr>
            <w:tcW w:type="dxa" w:w="1995"/>
          </w:tcPr>
          <w:p>
            <w:r>
              <w:t>459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1995"/>
          </w:tcPr>
          <w:p>
            <w:r>
              <w:t>461</w:t>
            </w:r>
          </w:p>
        </w:tc>
        <w:tc>
          <w:tcPr>
            <w:tcW w:type="dxa" w:w="1995"/>
          </w:tcPr>
          <w:p>
            <w:r>
              <w:t>461</w:t>
            </w:r>
          </w:p>
        </w:tc>
        <w:tc>
          <w:tcPr>
            <w:tcW w:type="dxa" w:w="1995"/>
          </w:tcPr>
          <w:p>
            <w:r>
              <w:t>MOF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1995"/>
          </w:tcPr>
          <w:p>
            <w:r>
              <w:t>464</w:t>
            </w:r>
          </w:p>
        </w:tc>
        <w:tc>
          <w:tcPr>
            <w:tcW w:type="dxa" w:w="1995"/>
          </w:tcPr>
          <w:p>
            <w:r>
              <w:t>464</w:t>
            </w:r>
          </w:p>
        </w:tc>
        <w:tc>
          <w:tcPr>
            <w:tcW w:type="dxa" w:w="1995"/>
          </w:tcPr>
          <w:p>
            <w:r>
              <w:t>MOF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1995"/>
          </w:tcPr>
          <w:p>
            <w:r>
              <w:t>464*</w:t>
            </w:r>
          </w:p>
        </w:tc>
        <w:tc>
          <w:tcPr>
            <w:tcW w:type="dxa" w:w="1995"/>
          </w:tcPr>
          <w:p>
            <w:r>
              <w:t>464_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1995"/>
          </w:tcPr>
          <w:p>
            <w:r>
              <w:t>468</w:t>
            </w:r>
          </w:p>
        </w:tc>
        <w:tc>
          <w:tcPr>
            <w:tcW w:type="dxa" w:w="1995"/>
          </w:tcPr>
          <w:p>
            <w:r>
              <w:t>468</w:t>
            </w:r>
          </w:p>
        </w:tc>
        <w:tc>
          <w:tcPr>
            <w:tcW w:type="dxa" w:w="1995"/>
          </w:tcPr>
          <w:p>
            <w:r>
              <w:t>MOF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1995"/>
          </w:tcPr>
          <w:p>
            <w:r>
              <w:t>469</w:t>
            </w:r>
          </w:p>
        </w:tc>
        <w:tc>
          <w:tcPr>
            <w:tcW w:type="dxa" w:w="1995"/>
          </w:tcPr>
          <w:p>
            <w:r>
              <w:t>469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1995"/>
          </w:tcPr>
          <w:p>
            <w:r>
              <w:t>478</w:t>
            </w:r>
          </w:p>
        </w:tc>
        <w:tc>
          <w:tcPr>
            <w:tcW w:type="dxa" w:w="1995"/>
          </w:tcPr>
          <w:p>
            <w:r>
              <w:t>478</w:t>
            </w:r>
          </w:p>
        </w:tc>
        <w:tc>
          <w:tcPr>
            <w:tcW w:type="dxa" w:w="1995"/>
          </w:tcPr>
          <w:p>
            <w:r>
              <w:t>MOF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1995"/>
          </w:tcPr>
          <w:p>
            <w:r>
              <w:t>482</w:t>
            </w:r>
          </w:p>
        </w:tc>
        <w:tc>
          <w:tcPr>
            <w:tcW w:type="dxa" w:w="1995"/>
          </w:tcPr>
          <w:p>
            <w:r>
              <w:t>482</w:t>
            </w:r>
          </w:p>
        </w:tc>
        <w:tc>
          <w:tcPr>
            <w:tcW w:type="dxa" w:w="1995"/>
          </w:tcPr>
          <w:p>
            <w:r>
              <w:t>MOF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1995"/>
          </w:tcPr>
          <w:p>
            <w:r>
              <w:t>483</w:t>
            </w:r>
          </w:p>
        </w:tc>
        <w:tc>
          <w:tcPr>
            <w:tcW w:type="dxa" w:w="1995"/>
          </w:tcPr>
          <w:p>
            <w:r>
              <w:t>483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1995"/>
          </w:tcPr>
          <w:p>
            <w:r>
              <w:t>485</w:t>
            </w:r>
          </w:p>
        </w:tc>
        <w:tc>
          <w:tcPr>
            <w:tcW w:type="dxa" w:w="1995"/>
          </w:tcPr>
          <w:p>
            <w:r>
              <w:t>485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1995"/>
          </w:tcPr>
          <w:p>
            <w:r>
              <w:t>486</w:t>
            </w:r>
          </w:p>
        </w:tc>
        <w:tc>
          <w:tcPr>
            <w:tcW w:type="dxa" w:w="1995"/>
          </w:tcPr>
          <w:p>
            <w:r>
              <w:t>486</w:t>
            </w:r>
          </w:p>
        </w:tc>
        <w:tc>
          <w:tcPr>
            <w:tcW w:type="dxa" w:w="1995"/>
          </w:tcPr>
          <w:p>
            <w:r>
              <w:t>MOF</w:t>
            </w:r>
          </w:p>
        </w:tc>
        <w:tc>
          <w:tcPr>
            <w:tcW w:type="dxa" w:w="3423"/>
          </w:tcPr>
          <w:p/>
        </w:tc>
      </w:tr>
    </w:tbl>
    <w:p>
      <w:r>
        <w:br w:type="page"/>
      </w:r>
    </w:p>
    <w:p>
      <w:pPr>
        <w:pStyle w:val="Heading1"/>
      </w:pPr>
      <w:r>
        <w:t>1. 90L/229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Hayathnagar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Medchal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IDA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Kirloskar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Kandlakoya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Shanti Nagar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Dambar Factory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Sharada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Gundlapochampally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Subhadra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Kompally Bridge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Kompally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Dullapally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Vanasthalipuram Complex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Prajay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Ganesh Temple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Poultry Farm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Balaji Enclave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Chintalakunta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Angadipet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Chintalkunta Checkpost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Jeedimetla Village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Suchitra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Kamineni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Dairy Farm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Bowenpally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Alkapuri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Thadband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Snehapuri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CTO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Nagole Ring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Mamatha Nagar Colony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Nagole Metro Station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National Geophysical Research Institute (NGRI)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IICT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IICT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National Geophysical Research Institute (NGRI)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Nagole Metro Station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Secunderabad Railway Station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Mamatha Nagar Colony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Nagole Ring Road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Snehapuri X Road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CTO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Alkapuri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Thadband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Bowenpally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Kamineni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Dairy Farm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Suchitra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Chintalkunta Checkpost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Jeedimetla Village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Chintalakunta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Angadipet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Balaji Enclave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Ganesh Temple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Poultry Farm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Vanasthalipuram Complex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Prajay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Dullapally</w:t>
            </w:r>
          </w:p>
        </w:tc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Kompally</w:t>
            </w:r>
          </w:p>
        </w:tc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Subhadra Nagar</w:t>
            </w:r>
          </w:p>
        </w:tc>
      </w:tr>
      <w:tr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Kompally Bridge</w:t>
            </w:r>
          </w:p>
        </w:tc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Sharada Nagar</w:t>
            </w:r>
          </w:p>
        </w:tc>
      </w:tr>
      <w:tr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Gundlapochampally</w:t>
            </w:r>
          </w:p>
        </w:tc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Shanti Nagar</w:t>
            </w:r>
          </w:p>
        </w:tc>
      </w:tr>
      <w:tr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Dambar Factory</w:t>
            </w:r>
          </w:p>
        </w:tc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</w:tr>
      <w:tr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Kandlakoya</w:t>
            </w:r>
          </w:p>
        </w:tc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</w:tr>
      <w:tr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4419"/>
          </w:tcPr>
          <w:p>
            <w:r>
              <w:t>Kirloskar</w:t>
            </w:r>
          </w:p>
        </w:tc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</w:tr>
      <w:tr>
        <w:tc>
          <w:tcPr>
            <w:tcW w:type="dxa" w:w="567"/>
          </w:tcPr>
          <w:p>
            <w:r>
              <w:t>54</w:t>
            </w:r>
          </w:p>
        </w:tc>
        <w:tc>
          <w:tcPr>
            <w:tcW w:type="dxa" w:w="4419"/>
          </w:tcPr>
          <w:p>
            <w:r>
              <w:t>IDA</w:t>
            </w:r>
          </w:p>
        </w:tc>
        <w:tc>
          <w:tcPr>
            <w:tcW w:type="dxa" w:w="567"/>
          </w:tcPr>
          <w:p>
            <w:r>
              <w:t>54</w:t>
            </w:r>
          </w:p>
        </w:tc>
        <w:tc>
          <w:tcPr>
            <w:tcW w:type="dxa" w:w="4419"/>
          </w:tcPr>
          <w:p>
            <w:r>
              <w:t>Hayathnagar</w:t>
            </w:r>
          </w:p>
        </w:tc>
      </w:tr>
      <w:tr>
        <w:tc>
          <w:tcPr>
            <w:tcW w:type="dxa" w:w="567"/>
          </w:tcPr>
          <w:p>
            <w:r>
              <w:t>55</w:t>
            </w:r>
          </w:p>
        </w:tc>
        <w:tc>
          <w:tcPr>
            <w:tcW w:type="dxa" w:w="4419"/>
          </w:tcPr>
          <w:p>
            <w:r>
              <w:t>Medchal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55 stops, down: 54 stops</w:t>
      </w:r>
    </w:p>
    <w:p>
      <w:r>
        <w:br w:type="page"/>
      </w:r>
    </w:p>
    <w:p>
      <w:pPr>
        <w:pStyle w:val="Heading1"/>
      </w:pPr>
      <w:r>
        <w:t>2. 229/279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Ibrahimpatnam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Medchal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Ambedkar Statue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IDA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Upperguda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Kirloskar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Sheriguda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Kandlakoya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Sri Indu College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Dambar Factory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Mangalpally X Road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Gundlapochampally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Koheda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Kompally Bridge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Bongulur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Kompally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Manneguda X Road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Dullapally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Ragannaguda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Prajay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Brahmanapally X Road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Poultry Farm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Turkayamjal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Balaji Enclave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Injapur Cheruvu Katta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Angadipet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Injapur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Jeedimetla Village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Gurram Guda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Suchitra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Sagar Complex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Dairy Farm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BN Reddy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Bowenpally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Hasthinapuram South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Thadband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Hastinapuram Central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CTO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Hastinapuram North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Omkar 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Sagar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Regimental Bazar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LB Nagar Anutex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Kamineni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Alkapuri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Snehapuri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Nagole Ring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IICT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Mamatha Nagar Colony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Saraswathi Nagar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National Geophysical Research Institute (NGRI)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National Geophysical Research Institute (NGRI)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Saraswathi Nagar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Mamatha Nagar Colony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IICT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Nagole Ring Road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Snehapuri X Road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Alkapuri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Kamineni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LB Nagar Anutex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Secunderabad Railway Station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Sagar X Road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Omkar Nagar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Hastinapuram North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CTO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Hastinapuram Central</w:t>
            </w:r>
          </w:p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Thadband</w:t>
            </w:r>
          </w:p>
        </w:tc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Hasthinapuram South</w:t>
            </w:r>
          </w:p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Bowenpally</w:t>
            </w:r>
          </w:p>
        </w:tc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BN Reddy Nagar</w:t>
            </w:r>
          </w:p>
        </w:tc>
      </w:tr>
      <w:tr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Dairy Farm</w:t>
            </w:r>
          </w:p>
        </w:tc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Sagar Complex</w:t>
            </w:r>
          </w:p>
        </w:tc>
      </w:tr>
      <w:tr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Suchitra</w:t>
            </w:r>
          </w:p>
        </w:tc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Gurram Guda</w:t>
            </w:r>
          </w:p>
        </w:tc>
      </w:tr>
      <w:tr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Jeedimetla Village</w:t>
            </w:r>
          </w:p>
        </w:tc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Injapur</w:t>
            </w:r>
          </w:p>
        </w:tc>
      </w:tr>
      <w:tr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Angadipet</w:t>
            </w:r>
          </w:p>
        </w:tc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Injapur Cheruvu Katta</w:t>
            </w:r>
          </w:p>
        </w:tc>
      </w:tr>
      <w:tr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4419"/>
          </w:tcPr>
          <w:p>
            <w:r>
              <w:t>Balaji Enclave</w:t>
            </w:r>
          </w:p>
        </w:tc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4419"/>
          </w:tcPr>
          <w:p>
            <w:r>
              <w:t>Turkayamjal</w:t>
            </w:r>
          </w:p>
        </w:tc>
      </w:tr>
      <w:tr>
        <w:tc>
          <w:tcPr>
            <w:tcW w:type="dxa" w:w="567"/>
          </w:tcPr>
          <w:p>
            <w:r>
              <w:t>54</w:t>
            </w:r>
          </w:p>
        </w:tc>
        <w:tc>
          <w:tcPr>
            <w:tcW w:type="dxa" w:w="4419"/>
          </w:tcPr>
          <w:p>
            <w:r>
              <w:t>Poultry Farm</w:t>
            </w:r>
          </w:p>
        </w:tc>
        <w:tc>
          <w:tcPr>
            <w:tcW w:type="dxa" w:w="567"/>
          </w:tcPr>
          <w:p>
            <w:r>
              <w:t>54</w:t>
            </w:r>
          </w:p>
        </w:tc>
        <w:tc>
          <w:tcPr>
            <w:tcW w:type="dxa" w:w="4419"/>
          </w:tcPr>
          <w:p>
            <w:r>
              <w:t>Brahmanapally X Road</w:t>
            </w:r>
          </w:p>
        </w:tc>
      </w:tr>
      <w:tr>
        <w:tc>
          <w:tcPr>
            <w:tcW w:type="dxa" w:w="567"/>
          </w:tcPr>
          <w:p>
            <w:r>
              <w:t>55</w:t>
            </w:r>
          </w:p>
        </w:tc>
        <w:tc>
          <w:tcPr>
            <w:tcW w:type="dxa" w:w="4419"/>
          </w:tcPr>
          <w:p>
            <w:r>
              <w:t>Prajay</w:t>
            </w:r>
          </w:p>
        </w:tc>
        <w:tc>
          <w:tcPr>
            <w:tcW w:type="dxa" w:w="567"/>
          </w:tcPr>
          <w:p>
            <w:r>
              <w:t>55</w:t>
            </w:r>
          </w:p>
        </w:tc>
        <w:tc>
          <w:tcPr>
            <w:tcW w:type="dxa" w:w="4419"/>
          </w:tcPr>
          <w:p>
            <w:r>
              <w:t>Ragannaguda</w:t>
            </w:r>
          </w:p>
        </w:tc>
      </w:tr>
      <w:tr>
        <w:tc>
          <w:tcPr>
            <w:tcW w:type="dxa" w:w="567"/>
          </w:tcPr>
          <w:p>
            <w:r>
              <w:t>56</w:t>
            </w:r>
          </w:p>
        </w:tc>
        <w:tc>
          <w:tcPr>
            <w:tcW w:type="dxa" w:w="4419"/>
          </w:tcPr>
          <w:p>
            <w:r>
              <w:t>Dullapally</w:t>
            </w:r>
          </w:p>
        </w:tc>
        <w:tc>
          <w:tcPr>
            <w:tcW w:type="dxa" w:w="567"/>
          </w:tcPr>
          <w:p>
            <w:r>
              <w:t>56</w:t>
            </w:r>
          </w:p>
        </w:tc>
        <w:tc>
          <w:tcPr>
            <w:tcW w:type="dxa" w:w="4419"/>
          </w:tcPr>
          <w:p>
            <w:r>
              <w:t>Manneguda X Road</w:t>
            </w:r>
          </w:p>
        </w:tc>
      </w:tr>
      <w:tr>
        <w:tc>
          <w:tcPr>
            <w:tcW w:type="dxa" w:w="567"/>
          </w:tcPr>
          <w:p>
            <w:r>
              <w:t>57</w:t>
            </w:r>
          </w:p>
        </w:tc>
        <w:tc>
          <w:tcPr>
            <w:tcW w:type="dxa" w:w="4419"/>
          </w:tcPr>
          <w:p>
            <w:r>
              <w:t>Kompally</w:t>
            </w:r>
          </w:p>
        </w:tc>
        <w:tc>
          <w:tcPr>
            <w:tcW w:type="dxa" w:w="567"/>
          </w:tcPr>
          <w:p>
            <w:r>
              <w:t>57</w:t>
            </w:r>
          </w:p>
        </w:tc>
        <w:tc>
          <w:tcPr>
            <w:tcW w:type="dxa" w:w="4419"/>
          </w:tcPr>
          <w:p>
            <w:r>
              <w:t>Bongulur X Road</w:t>
            </w:r>
          </w:p>
        </w:tc>
      </w:tr>
      <w:tr>
        <w:tc>
          <w:tcPr>
            <w:tcW w:type="dxa" w:w="567"/>
          </w:tcPr>
          <w:p>
            <w:r>
              <w:t>58</w:t>
            </w:r>
          </w:p>
        </w:tc>
        <w:tc>
          <w:tcPr>
            <w:tcW w:type="dxa" w:w="4419"/>
          </w:tcPr>
          <w:p>
            <w:r>
              <w:t>Kompally Bridge</w:t>
            </w:r>
          </w:p>
        </w:tc>
        <w:tc>
          <w:tcPr>
            <w:tcW w:type="dxa" w:w="567"/>
          </w:tcPr>
          <w:p>
            <w:r>
              <w:t>58</w:t>
            </w:r>
          </w:p>
        </w:tc>
        <w:tc>
          <w:tcPr>
            <w:tcW w:type="dxa" w:w="4419"/>
          </w:tcPr>
          <w:p>
            <w:r>
              <w:t>Koheda X Road</w:t>
            </w:r>
          </w:p>
        </w:tc>
      </w:tr>
      <w:tr>
        <w:tc>
          <w:tcPr>
            <w:tcW w:type="dxa" w:w="567"/>
          </w:tcPr>
          <w:p>
            <w:r>
              <w:t>59</w:t>
            </w:r>
          </w:p>
        </w:tc>
        <w:tc>
          <w:tcPr>
            <w:tcW w:type="dxa" w:w="4419"/>
          </w:tcPr>
          <w:p>
            <w:r>
              <w:t>Gundlapochampally</w:t>
            </w:r>
          </w:p>
        </w:tc>
        <w:tc>
          <w:tcPr>
            <w:tcW w:type="dxa" w:w="567"/>
          </w:tcPr>
          <w:p>
            <w:r>
              <w:t>59</w:t>
            </w:r>
          </w:p>
        </w:tc>
        <w:tc>
          <w:tcPr>
            <w:tcW w:type="dxa" w:w="4419"/>
          </w:tcPr>
          <w:p>
            <w:r>
              <w:t>Mangalpally X Road</w:t>
            </w:r>
          </w:p>
        </w:tc>
      </w:tr>
      <w:tr>
        <w:tc>
          <w:tcPr>
            <w:tcW w:type="dxa" w:w="567"/>
          </w:tcPr>
          <w:p>
            <w:r>
              <w:t>60</w:t>
            </w:r>
          </w:p>
        </w:tc>
        <w:tc>
          <w:tcPr>
            <w:tcW w:type="dxa" w:w="4419"/>
          </w:tcPr>
          <w:p>
            <w:r>
              <w:t>Dambar Factory</w:t>
            </w:r>
          </w:p>
        </w:tc>
        <w:tc>
          <w:tcPr>
            <w:tcW w:type="dxa" w:w="567"/>
          </w:tcPr>
          <w:p>
            <w:r>
              <w:t>60</w:t>
            </w:r>
          </w:p>
        </w:tc>
        <w:tc>
          <w:tcPr>
            <w:tcW w:type="dxa" w:w="4419"/>
          </w:tcPr>
          <w:p>
            <w:r>
              <w:t>Sri Indu College</w:t>
            </w:r>
          </w:p>
        </w:tc>
      </w:tr>
      <w:tr>
        <w:tc>
          <w:tcPr>
            <w:tcW w:type="dxa" w:w="567"/>
          </w:tcPr>
          <w:p>
            <w:r>
              <w:t>61</w:t>
            </w:r>
          </w:p>
        </w:tc>
        <w:tc>
          <w:tcPr>
            <w:tcW w:type="dxa" w:w="4419"/>
          </w:tcPr>
          <w:p>
            <w:r>
              <w:t>Kandlakoya</w:t>
            </w:r>
          </w:p>
        </w:tc>
        <w:tc>
          <w:tcPr>
            <w:tcW w:type="dxa" w:w="567"/>
          </w:tcPr>
          <w:p>
            <w:r>
              <w:t>61</w:t>
            </w:r>
          </w:p>
        </w:tc>
        <w:tc>
          <w:tcPr>
            <w:tcW w:type="dxa" w:w="4419"/>
          </w:tcPr>
          <w:p>
            <w:r>
              <w:t>Sheriguda</w:t>
            </w:r>
          </w:p>
        </w:tc>
      </w:tr>
      <w:tr>
        <w:tc>
          <w:tcPr>
            <w:tcW w:type="dxa" w:w="567"/>
          </w:tcPr>
          <w:p>
            <w:r>
              <w:t>62</w:t>
            </w:r>
          </w:p>
        </w:tc>
        <w:tc>
          <w:tcPr>
            <w:tcW w:type="dxa" w:w="4419"/>
          </w:tcPr>
          <w:p>
            <w:r>
              <w:t>Kirloskar</w:t>
            </w:r>
          </w:p>
        </w:tc>
        <w:tc>
          <w:tcPr>
            <w:tcW w:type="dxa" w:w="567"/>
          </w:tcPr>
          <w:p>
            <w:r>
              <w:t>62</w:t>
            </w:r>
          </w:p>
        </w:tc>
        <w:tc>
          <w:tcPr>
            <w:tcW w:type="dxa" w:w="4419"/>
          </w:tcPr>
          <w:p>
            <w:r>
              <w:t>Upperguda X Road</w:t>
            </w:r>
          </w:p>
        </w:tc>
      </w:tr>
      <w:tr>
        <w:tc>
          <w:tcPr>
            <w:tcW w:type="dxa" w:w="567"/>
          </w:tcPr>
          <w:p>
            <w:r>
              <w:t>63</w:t>
            </w:r>
          </w:p>
        </w:tc>
        <w:tc>
          <w:tcPr>
            <w:tcW w:type="dxa" w:w="4419"/>
          </w:tcPr>
          <w:p>
            <w:r>
              <w:t>IDA</w:t>
            </w:r>
          </w:p>
        </w:tc>
        <w:tc>
          <w:tcPr>
            <w:tcW w:type="dxa" w:w="567"/>
          </w:tcPr>
          <w:p>
            <w:r>
              <w:t>63</w:t>
            </w:r>
          </w:p>
        </w:tc>
        <w:tc>
          <w:tcPr>
            <w:tcW w:type="dxa" w:w="4419"/>
          </w:tcPr>
          <w:p>
            <w:r>
              <w:t>Ambedkar Statue</w:t>
            </w:r>
          </w:p>
        </w:tc>
      </w:tr>
      <w:tr>
        <w:tc>
          <w:tcPr>
            <w:tcW w:type="dxa" w:w="567"/>
          </w:tcPr>
          <w:p>
            <w:r>
              <w:t>64</w:t>
            </w:r>
          </w:p>
        </w:tc>
        <w:tc>
          <w:tcPr>
            <w:tcW w:type="dxa" w:w="4419"/>
          </w:tcPr>
          <w:p>
            <w:r>
              <w:t>Medchal</w:t>
            </w:r>
          </w:p>
        </w:tc>
        <w:tc>
          <w:tcPr>
            <w:tcW w:type="dxa" w:w="567"/>
          </w:tcPr>
          <w:p>
            <w:r>
              <w:t>64</w:t>
            </w:r>
          </w:p>
        </w:tc>
        <w:tc>
          <w:tcPr>
            <w:tcW w:type="dxa" w:w="4419"/>
          </w:tcPr>
          <w:p>
            <w:r>
              <w:t>Ibrahimpatnam Depot</w:t>
            </w:r>
          </w:p>
        </w:tc>
      </w:tr>
    </w:tbl>
    <w:p>
      <w:r>
        <w:t>Up: 64 stops, down: 64 stops</w:t>
      </w:r>
    </w:p>
    <w:p>
      <w:r>
        <w:br w:type="page"/>
      </w:r>
    </w:p>
    <w:p>
      <w:pPr>
        <w:pStyle w:val="Heading1"/>
      </w:pPr>
      <w:r>
        <w:t>3. 277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Ibrahimpatnam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Mahatma Gandhi Bus Station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Ambedkar Statue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Jail Garden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Upperguda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Sheriguda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Govt Press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Sri Indu College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Andhra Bank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Mangalpally X Road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Jai Hind Hotel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Koheda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Bongulur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Champapet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Manneguda X Road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Ragannaguda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Green Park Colony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Brahmanapally X Road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Kharmanghat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Turkyamjal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Bairamalguda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Injapur Cheruvu Katta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Sagar Ring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Injapur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Omkar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Gurram Guda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Hastinapur North (RTO Office)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Sagar Complex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Hastinapur Central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BN Reddy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Hasthinapuram South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Hasthinapuram South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BN Reddy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Hastinapur Central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Sagar Complex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Hastinapur North (RTO Office)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Gurram Guda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Omkar 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Injapur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Sagar Ring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Injapur Cheruvu Katta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Bairamalguda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Turkyamjal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Kharmanghat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Brahmanapally X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Green Park Colony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Ragannaguda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Manneguda X Road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Champapet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Bongulur X Road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Koheda X Road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Jai Hind Hotel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Mangalpally X Road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Andhra Bank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Sri Indu College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Govt Press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Sheriguda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Upperguda X Road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Jail Garden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Ambedkar Statue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Mahatma Gandhi Bus Station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Ibrahimpatnam Depot</w:t>
            </w:r>
          </w:p>
        </w:tc>
      </w:tr>
    </w:tbl>
    <w:p>
      <w:r>
        <w:t>Up: 34 stops, down: 34 stops</w:t>
      </w:r>
    </w:p>
    <w:p>
      <w:r>
        <w:br w:type="page"/>
      </w:r>
    </w:p>
    <w:p>
      <w:pPr>
        <w:pStyle w:val="Heading1"/>
      </w:pPr>
      <w:r>
        <w:t>4. 277B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Brahmanapally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Brahmanapally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Jail Garden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Turkyamjal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Injapur Cheruvu Katta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Govt Press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Injapur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Andhra Bank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Gurram Guda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Jai Hind Hotel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Sagar Complex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BN Reddy 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Champapet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Hasthinapuram South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Hastinapur Central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Green Park Colony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Hastinapur North (RTO Office)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Kharmanghat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Omkar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Bairamalguda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Sagar Ring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Sagar Ring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Bairamalguda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Omkar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Kharmanghat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Hastinapur North (RTO Office)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Green Park Colony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Hastinapur Central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Hasthinapuram South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Champapet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BN Reddy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Sagar Complex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Jai Hind Hotel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Gurram Guda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Andhra Bank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Injapur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Govt Press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Injapur Cheruvu Katta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Turkyamjal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Jail Garden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Brahmanapally X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Brahmanapally</w:t>
            </w:r>
          </w:p>
        </w:tc>
      </w:tr>
    </w:tbl>
    <w:p>
      <w:r>
        <w:t>Up: 25 stops, down: 25 stops</w:t>
      </w:r>
    </w:p>
    <w:p>
      <w:r>
        <w:br w:type="page"/>
      </w:r>
    </w:p>
    <w:p>
      <w:pPr>
        <w:pStyle w:val="Heading1"/>
      </w:pPr>
      <w:r>
        <w:t>5. 277D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Mahatma Gandhi Bus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Ibrahimpatnam Depot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Ambedkar Statue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Upperguda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Malakpet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Sheriguda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Sri Indu College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Mangalpally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Koheda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Bongulur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Manneguda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Kothapet Rythu Bazar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Ragannaguda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Brahmanapally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Turkyamjal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Injapur Cheruvu Katta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Injapur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Sagar Ring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Gurram Guda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Omkar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Sagar Complex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Hastinapur North (RTO Office)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BN Reddy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Hastinapur Central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Hasthinapuram South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Hasthinapuram South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Hastinapur Central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BN Reddy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Hastinapur North (RTO Office)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Sagar Complex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Omkar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Gurram Guda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Sagar Ring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Injapur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Injapur Cheruvu Katta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Turkyamjal X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Brahmanapally X Road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Ragannaguda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Kothapet Rythu Bazar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Manneguda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Bongulur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Koheda X Road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Mangalpally X Road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Sri Indu College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Sheriguda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Malakpet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Upperguda X Road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Ambedkar Statue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Ibrahimpatnam Depot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Mahatma Gandhi Bus Station</w:t>
            </w:r>
          </w:p>
        </w:tc>
      </w:tr>
    </w:tbl>
    <w:p>
      <w:r>
        <w:t>Up: 36 stops, down: 36 stops</w:t>
      </w:r>
    </w:p>
    <w:p>
      <w:r>
        <w:br w:type="page"/>
      </w:r>
    </w:p>
    <w:p>
      <w:pPr>
        <w:pStyle w:val="Heading1"/>
      </w:pPr>
      <w:r>
        <w:t>6. 277D*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Kachiguda Railway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Ibrahimpatnam Depot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Tourist Hotel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Ambedkar Statue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Ram Koti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Upperguda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Sheriguda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Sri Indu College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Mangalpally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Malakpet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Koheda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Bongulur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Manneguda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Ragannaguda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Brahmanapally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Turkyamjal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Kothapet Rythu Bazar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Injapur Cheruvu Katta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Injapur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Gurram Guda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Sagar Complex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BN Reddy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Sagar Ring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Hasthinapuram South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Omkar 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Hastinapur Central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Hastinapur North (RTO Office)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Hastinapur North (RTO Office)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Hastinapur Central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Omkar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Hasthinapuram South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Sagar Ring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BN Reddy Nagar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Sagar Complex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Gurram Guda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Injapur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Injapur Cheruvu Katta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Kothapet Rythu Bazar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Turkyamjal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Brahmanapally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Ragannaguda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Manneguda X Road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Bongulur X Road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Koheda X Road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Malakpet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Mangalpally X Road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Sri Indu College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Sheriguda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Upperguda X Road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Ram Koti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Ambedkar Statue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Tourist Hotel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Ibrahimpatnam Depot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Kachiguda Railway Station</w:t>
            </w:r>
          </w:p>
        </w:tc>
      </w:tr>
    </w:tbl>
    <w:p>
      <w:r>
        <w:t>Up: 39 stops, down: 39 stops</w:t>
      </w:r>
    </w:p>
    <w:p>
      <w:r>
        <w:br w:type="page"/>
      </w:r>
    </w:p>
    <w:p>
      <w:pPr>
        <w:pStyle w:val="Heading1"/>
      </w:pPr>
      <w:r>
        <w:t>7. 277H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Ibrahimpatnam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Hayathnagar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Ambedkar Statue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Word &amp; Deed School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Upperguda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Laxma Reddy Palem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Sheriguda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Raja Public School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Sri Indu College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Pedda Amberpet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Mangalpally X Road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Gandicheru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chinthapallyguda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Uppariguda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Chinthapallyguda Village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Koheda Village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Malshettyguda Village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Brahmanapally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Ramdaspally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Starcity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Starcity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Ramdaspally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Brahmanapally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Malshettyguda Village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Koheda Village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Chinthapallyguda Village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Uppariguda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chinthapallyguda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Gandicheru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Mangalpally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Pedda Amberpet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Sri Indu College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Raja Public School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Sheriguda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Laxma Reddy Palem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Upperguda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Word &amp; Deed School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Ambedkar Statue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Hayathnagar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Ibrahimpatnam Depot</w:t>
            </w:r>
          </w:p>
        </w:tc>
      </w:tr>
    </w:tbl>
    <w:p>
      <w:r>
        <w:t>Up: 20 stops, down: 20 stops</w:t>
      </w:r>
    </w:p>
    <w:p>
      <w:r>
        <w:br w:type="page"/>
      </w:r>
    </w:p>
    <w:p>
      <w:pPr>
        <w:pStyle w:val="Heading1"/>
      </w:pPr>
      <w:r>
        <w:t>8. 277K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Kongarakalan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Sahebguda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Jail Garden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Mangalpally Village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Mangalpally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Govt Press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Koheda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Andhra Bank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Bongulur X Road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Jai Hind Hotel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Manneguda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Ragannaguda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Champapet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Brahmanapally X Road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Turkyamjal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Green Park Colony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Injapur Cheruvu Katta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Kharmanghat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Injapur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Bairamalguda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Gurram Guda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Sagar Ring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Sagar Complex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Omkar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BN Reddy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Hastinapur North (RTO Office)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Hasthinapuram South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Hastinapur Central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Hastinapur Central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Hasthinapuram South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Hastinapur North (RTO Office)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BN Reddy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Omkar 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Sagar Complex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Sagar Ring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Gurram Guda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Bairamalguda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Injapur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Kharmanghat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Injapur Cheruvu Katta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Green Park Colony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Turkyamjal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Brahmanapally X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Champapet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Ragannaguda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Manneguda X Road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Jai Hind Hotel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Bongulur X Road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Andhra Bank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Koheda X Road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Govt Press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Mangalpally X Road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Mangalpally Village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Jail Garden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Sahebguda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Kongarakalan</w:t>
            </w:r>
          </w:p>
        </w:tc>
      </w:tr>
    </w:tbl>
    <w:p>
      <w:r>
        <w:t>Up: 32 stops, down: 32 stops</w:t>
      </w:r>
    </w:p>
    <w:p>
      <w:r>
        <w:br w:type="page"/>
      </w:r>
    </w:p>
    <w:p>
      <w:pPr>
        <w:pStyle w:val="Heading1"/>
      </w:pPr>
      <w:r>
        <w:t>9. 277M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MMkunta village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Manneguda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Jail Garden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Ragannaguda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Brahmanapally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Govt Press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Turkyamjal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Andhra Bank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Injapur Cheruvu Katta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Jai Hind Hotel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Injapur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Gurram Guda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Champapet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Sagar Complex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BN Reddy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Green Park Colony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Hasthinapuram South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Kharmanghat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Hastinapur Central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Bairamalguda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Hastinapur North (RTO Office)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Sagar Ring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Omkar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Omkar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Sagar Ring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Hastinapur North (RTO Office)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Bairamalguda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Hastinapur Central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Kharmanghat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Hasthinapuram South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Green Park Colony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BN Reddy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Sagar Complex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Champapet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Gurram Guda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Injapur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Jai Hind Hotel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Injapur Cheruvu Katta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Andhra Bank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Turkyamjal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Govt Press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Brahmanapally X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Ragannaguda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Jail Garden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Manneguda X Road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MMkunta village</w:t>
            </w:r>
          </w:p>
        </w:tc>
      </w:tr>
    </w:tbl>
    <w:p>
      <w:r>
        <w:t>Up: 27 stops, down: 27 stops</w:t>
      </w:r>
    </w:p>
    <w:p>
      <w:r>
        <w:br w:type="page"/>
      </w:r>
    </w:p>
    <w:p>
      <w:pPr>
        <w:pStyle w:val="Heading1"/>
      </w:pPr>
      <w:r>
        <w:t>10. 277MP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Ibrahimpatnam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Ambedkar Statue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Upperguda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Sheriguda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Sri Indu College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Collector Office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Mangalpally X Road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Telephone Bhavan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Koheda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Bongulur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Nizam College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Manneguda X Road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Ragannaguda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Central Bank Colony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Brahmanapally X Road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Turkyamjal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Jail Garden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Injapur Cheruvu Katta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Injapur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Govt Press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Gurram Guda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Andhra Bank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Sagar Complex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Jai Hind Hotel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BN Reddy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Hasthinapuram South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Champapet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Hastinapur Central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Hastinapur North (RTO Office)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Green Park Colony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Omkar 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Kharmanghat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Sagar Ring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Bairamalguda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Bairamalguda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Sagar Ring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Kharmanghat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Omkar Nagar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Green Park Colony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Hastinapur North (RTO Office)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Hastinapur Central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Champapet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Hasthinapuram South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BN Reddy Nagar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Jai Hind Hotel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Sagar Complex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Andhra Bank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Gurram Guda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Govt Press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Injapur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Injapur Cheruvu Katta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Jail Garden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Turkyamjal X Road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MGBS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Brahmanapally X Road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Ragannaguda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Manneguda X Road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Bongulur X Road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Koheda X Road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Mangalpally X Road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Sri Indu College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Sheriguda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Upperguda X Road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Ambedkar Statue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Ibrahimpatnam Depot</w:t>
            </w:r>
          </w:p>
        </w:tc>
      </w:tr>
    </w:tbl>
    <w:p>
      <w:r>
        <w:t>Up: 43 stops, down: 44 stops</w:t>
      </w:r>
    </w:p>
    <w:p>
      <w:r>
        <w:br w:type="page"/>
      </w:r>
    </w:p>
    <w:p>
      <w:pPr>
        <w:pStyle w:val="Heading1"/>
      </w:pPr>
      <w:r>
        <w:t>11. 277P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Pocharam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Mangalpally Village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Mangalpally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Koheda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Bongulur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Manneguda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Ragannaguda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Brahmanapally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Turkyamjal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Injapur Cheruvu Katta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Injapur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Gurram Guda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Sagar Complex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BN Reddy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Hasthinapuram South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Hastinapur Central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Hastinapur North (RTO Office)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Omkar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Sagar Ring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Bairamalguda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Kharmanghat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Green Park Colony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Champapet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Jai Hind Hotel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Andhra Bank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Govt Press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Jail Garden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31 stops, down: 0 stops</w:t>
      </w:r>
    </w:p>
    <w:p>
      <w:r>
        <w:br w:type="page"/>
      </w:r>
    </w:p>
    <w:p>
      <w:pPr>
        <w:pStyle w:val="Heading1"/>
      </w:pPr>
      <w:r>
        <w:t>12. 277R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Ramdaspally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Malshettyguda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Jail Garden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Chinthapallyguda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Koheda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Govt Press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Bongulur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Andhra Bank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Manneguda X Road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Jai Hind Hotel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Ragannaguda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Brahmanapally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Champapet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Turkyamjal X Road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Injapur Cheruvu Katta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Green Park Colony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Injapur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Kharmanghat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Gurram Guda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Bairamalguda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Sagar Complex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Sagar Ring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BN Reddy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Omkar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Hasthinapuram South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Hastinapur North (RTO Office)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Hastinapur Central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Hastinapur Central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Hastinapur North (RTO Office)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Hasthinapuram South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Omkar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BN Reddy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Sagar Ring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Sagar Complex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Bairamalguda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Gurram Guda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Kharmanghat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Injapur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Green Park Colony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Injapur Cheruvu Katta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Turkyamjal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Champapet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Brahmanapally X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Ragannaguda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Jai Hind Hotel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Manneguda X Road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Andhra Bank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Bongulur X Road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Govt Press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Koheda X Road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Chinthapallyguda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Jail Garden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Malshettyguda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Ramdaspally</w:t>
            </w:r>
          </w:p>
        </w:tc>
      </w:tr>
    </w:tbl>
    <w:p>
      <w:r>
        <w:t>Up: 31 stops, down: 31 stops</w:t>
      </w:r>
    </w:p>
    <w:p>
      <w:r>
        <w:br w:type="page"/>
      </w:r>
    </w:p>
    <w:p>
      <w:pPr>
        <w:pStyle w:val="Heading1"/>
      </w:pPr>
      <w:r>
        <w:t>13. 277T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Patelguda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Bongulur village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Jail Garden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Bongulur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Manneguda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Govt Press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Ragannaguda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Andhra Bank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Brahmanapally X Road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Jai Hind Hotel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Turkyamjal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Injapur Cheruvu Katta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Champapet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Injapur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Gurram Guda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Green Park Colony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Sagar Complex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Kharmanghat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BN Reddy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Bairamalguda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Hasthinapuram South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Sagar Ring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Hastinapur Central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Omkar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Hastinapur North (RTO Office)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Hastinapur North (RTO Office)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Omkar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Hastinapur Central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Sagar Ring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Hasthinapuram South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Bairamalguda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BN Reddy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Kharmanghat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Sagar Complex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Green Park Colony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Gurram Guda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Injapur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Champapet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Injapur Cheruvu Katta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Turkyamjal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Jai Hind Hotel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Brahmanapally X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Andhra Bank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Ragannaguda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Govt Press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Manneguda X Road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Bongulur X Road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Jail Garden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Bongulur village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Patelguda</w:t>
            </w:r>
          </w:p>
        </w:tc>
      </w:tr>
    </w:tbl>
    <w:p>
      <w:r>
        <w:t>Up: 29 stops, down: 29 stops</w:t>
      </w:r>
    </w:p>
    <w:p>
      <w:r>
        <w:br w:type="page"/>
      </w:r>
    </w:p>
    <w:p>
      <w:pPr>
        <w:pStyle w:val="Heading1"/>
      </w:pPr>
      <w:r>
        <w:t>14. 277U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Uppariguda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Upperguda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Jail Garden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Sheriguda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Sri Indu College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Govt Press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Mangalpally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Andhra Bank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Koheda X Road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Jai Hind Hotel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Bongulur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Manneguda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Champapet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Ragannaguda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Brahmanapally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Green Park Colony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Turkyamjal X Road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Kharmanghat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Injapur Cheruvu Katta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Bairamalguda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Injapur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Sagar Ring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Gurram Guda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Omkar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Sagar Complex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Hastinapur North (RTO Office)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BN Reddy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Hastinapur Central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Hasthinapuram South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Hasthinapuram South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Hastinapur Central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BN Reddy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Hastinapur North (RTO Office)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Sagar Complex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Omkar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Gurram Guda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Sagar Ring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Injapur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Bairamalguda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Injapur Cheruvu Katta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Kharmanghat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Turkyamjal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Green Park Colony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Brahmanapally X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Ragannaguda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Champapet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Manneguda X Road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Bongulur X Road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Jai Hind Hotel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Koheda X Road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Andhra Bank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Mangalpally X Road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Govt Press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Sri Indu College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Sheriguda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Jail Garden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Upperguda X Road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Uppariguda</w:t>
            </w:r>
          </w:p>
        </w:tc>
      </w:tr>
    </w:tbl>
    <w:p>
      <w:r>
        <w:t>Up: 33 stops, down: 33 stops</w:t>
      </w:r>
    </w:p>
    <w:p>
      <w:r>
        <w:br w:type="page"/>
      </w:r>
    </w:p>
    <w:p>
      <w:pPr>
        <w:pStyle w:val="Heading1"/>
      </w:pPr>
      <w:r>
        <w:t>15. 277Y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Yamjal Village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Kurmaguda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Jail Garden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Turkyamjal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Injapur Cheruvu Katta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Govt Press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Injapur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Andhra Bank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Gurram Guda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Jai Hind Hotel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Sagar Complex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BN Reddy 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Champapet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Hasthinapuram South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Hastinapur Central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Green Park Colony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Hastinapur North (RTO Office)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Kharmanghat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Omkar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Bairamalguda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Sagar Ring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Sagar Ring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Bairamalguda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Omkar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Kharmanghat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Hastinapur North (RTO Office)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Green Park Colony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Hastinapur Central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Hasthinapuram South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Champapet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BN Reddy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Sagar Complex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Jai Hind Hotel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Gurram Guda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Andhra Bank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Injapur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Govt Press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Injapur Cheruvu Katta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Turkyamjal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Jail Garden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Kurmaguda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Yamjal Village</w:t>
            </w:r>
          </w:p>
        </w:tc>
      </w:tr>
    </w:tbl>
    <w:p>
      <w:r>
        <w:t>Up: 25 stops, down: 25 stops</w:t>
      </w:r>
    </w:p>
    <w:p>
      <w:r>
        <w:br w:type="page"/>
      </w:r>
    </w:p>
    <w:p>
      <w:pPr>
        <w:pStyle w:val="Heading1"/>
      </w:pPr>
      <w:r>
        <w:t>16. 279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Ibrahimpatnam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Ambedkar Statue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Ganesh Temple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Upperguda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Sheriguda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Regimental Bazar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Sri Indu College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Mangalpally X Road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Alugadda Bavi South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Koheda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Bongulur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Manneguda X Road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Ragannaguda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IICT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Brahmanapally X Road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Turkayamjal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National Geophysical Research Institute (NGRI)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Injapur Cheruvu Katta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Injapur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Gurram Guda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Saraswathi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Sagar Complex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Mamatha Nagar Colony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BN Reddy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Nagole Ring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Hasthinapuram South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Snehapuri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Hastinapuram Central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Alkapuri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Hastinapuram North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Omkar 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Kamineni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Sagar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LB Nagar Anutex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LB Nagar Anutex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Sagar X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Kamineni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Omkar Nagar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Hastinapuram North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Alkapuri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Hastinapuram Central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Snehapuri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Hasthinapuram South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Nagole Ring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BN Reddy Nagar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Mamatha Nagar Colony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Sagar Complex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Saraswathi Nagar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Gurram Guda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Injapur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Injapur Cheruvu Katta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National Geophysical Research Institute (NGRI)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Turkayamjal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Brahmanapally X Road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IICT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Ragannaguda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Manneguda X Road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Bongulur X Road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Koheda X Road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Alugadda Bavi South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Mangalpally X Road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Sri Indu College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Secunderabad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Sheriguda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Upperguda X Road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Ambedkar Statue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Ibrahimpatnam Depot</w:t>
            </w:r>
          </w:p>
        </w:tc>
      </w:tr>
    </w:tbl>
    <w:p>
      <w:r>
        <w:t>Up: 44 stops, down: 45 stops</w:t>
      </w:r>
    </w:p>
    <w:p>
      <w:r>
        <w:br w:type="page"/>
      </w:r>
    </w:p>
    <w:p>
      <w:pPr>
        <w:pStyle w:val="Heading1"/>
      </w:pPr>
      <w:r>
        <w:t>17. 401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Ibrahimpatnam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Kandukur Village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Khanapur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Padamatpally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Scient College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Edampally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Gurunanak Engineering College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Edampally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Aghapalli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Umentalapally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Tirumala Dairy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Andugula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Gungal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Suddapally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Chowderpalle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Suddapally village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Nexus College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Vinjamur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MRO Office Yacharam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arkapally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Yacharam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Kurmed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chintapatla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Madhanpur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Takkallapally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Mall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tamaloniguda X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tamaloniguda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Mall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Takkallapally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Madhanpur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chintapatla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Kurmed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Yacharam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arkapally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MRO Office Yacharam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Vinjamur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Nexus College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Suddapally village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Chowderpalle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Suddapally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Gungal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Andugula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Tirumala Dairy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Umentalapally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Aghapalli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Edampally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Gurunanak Engineering College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Edampally X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Scient College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Padamatpally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Khanapur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Kandukur Village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Ibrahimpatnam Depot</w:t>
            </w:r>
          </w:p>
        </w:tc>
      </w:tr>
    </w:tbl>
    <w:p>
      <w:r>
        <w:t>Up: 27 stops, down: 27 stops</w:t>
      </w:r>
    </w:p>
    <w:p>
      <w:r>
        <w:br w:type="page"/>
      </w:r>
    </w:p>
    <w:p>
      <w:pPr>
        <w:pStyle w:val="Heading1"/>
      </w:pPr>
      <w:r>
        <w:t>18. 402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Ibrahimpatnam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Mall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Khanapur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tamaloniguda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Scient College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Takkallapally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Gurunanak Engineering College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chintapatla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Aghapalli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Yacharam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Tirumala Dairy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MRO Office Yacharam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Gungal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Nexus College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Chowderpalle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Chowderpalle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Nexus College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Gungal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MRO Office Yacharam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Tirumala Dairy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Yacharam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Aghapalli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chintapatla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Gurunanak Engineering College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Takkallapally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Scient College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tamaloniguda X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Khanapur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Mall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Ibrahimpatnam Depot</w:t>
            </w:r>
          </w:p>
        </w:tc>
      </w:tr>
    </w:tbl>
    <w:p>
      <w:r>
        <w:t>Up: 15 stops, down: 15 stops</w:t>
      </w:r>
    </w:p>
    <w:p>
      <w:r>
        <w:br w:type="page"/>
      </w:r>
    </w:p>
    <w:p>
      <w:pPr>
        <w:pStyle w:val="Heading1"/>
      </w:pPr>
      <w:r>
        <w:t>19. 404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Ibrahimpatnam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Andugula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Khanapur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Kubyatanda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Scient College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Jungutanda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Gurunanak Engineering College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Palletanda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Aghapalli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palletanda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Tirumala Dairy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Asireddypally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Gungal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Arkapally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Chowderpalle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Brahmanapally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Nexus College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Chinnamadgula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MRO Office Yacharam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Peddamadugula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Yacharam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Narsaipally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chintapatla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Kolukulapally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Takkallapally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Madhanpur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tamaloniguda X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Pollepally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Mall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Mall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Pollepally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tamaloniguda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Madhanpur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Takkallapally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Kolukulapally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chintapatla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Narsaipally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Yacharam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Peddamadugula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MRO Office Yacharam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Chinnamadgula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Nexus College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Brahmanapally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Chowderpalle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Arkapally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Gungal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Asireddypally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Tirumala Dairy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palletanda X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Aghapalli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Palletanda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Gurunanak Engineering College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Jungutanda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Scient College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Kubyatanda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Khanapur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Andugula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Ibrahimpatnam Depot</w:t>
            </w:r>
          </w:p>
        </w:tc>
      </w:tr>
    </w:tbl>
    <w:p>
      <w:r>
        <w:t>Up: 29 stops, down: 29 stops</w:t>
      </w:r>
    </w:p>
    <w:p>
      <w:r>
        <w:br w:type="page"/>
      </w:r>
    </w:p>
    <w:p>
      <w:pPr>
        <w:pStyle w:val="Heading1"/>
      </w:pPr>
      <w:r>
        <w:t>20. 405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Ibrahimpatnam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Tadiparthy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Khanapur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Pillaipally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Scient College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Nanak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Gurunanak Engineering College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Aghapalli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Malkijiguda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Tirumala Dairy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Yacharam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Gungal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MRO Office Yacharam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Chowderpalle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Nexus College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Nexus College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Chowderpalle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MRO Office Yacharam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Gungal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Yacharam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Tirumala Dairy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Malkijiguda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Aghapalli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Gurunanak Engineering College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Nanak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Scient College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Pillaipally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Khanapur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Tadiparthy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Ibrahimpatnam Depot</w:t>
            </w:r>
          </w:p>
        </w:tc>
      </w:tr>
    </w:tbl>
    <w:p>
      <w:r>
        <w:t>Up: 16 stops, down: 16 stops</w:t>
      </w:r>
    </w:p>
    <w:p>
      <w:r>
        <w:br w:type="page"/>
      </w:r>
    </w:p>
    <w:p>
      <w:pPr>
        <w:pStyle w:val="Heading1"/>
      </w:pPr>
      <w:r>
        <w:t>21. 406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Ibrahimpatnam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Dathaipally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Khanapur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Chedadu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Scient College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Jalapalli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Gurunanak Engineering College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Rangapur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Aghapalli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Gaddamallaiguda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Tirumala Dairy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Gungal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Gungal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Tirumala Dairy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Gaddamallaiguda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Aghapalli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Rangapur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Gurunanak Engineering College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Jalapalli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Scient College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Chedadu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Khanapur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Dathaipally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Ibrahimpatnam Depot</w:t>
            </w:r>
          </w:p>
        </w:tc>
      </w:tr>
    </w:tbl>
    <w:p>
      <w:r>
        <w:t>Up: 12 stops, down: 12 stops</w:t>
      </w:r>
    </w:p>
    <w:p>
      <w:r>
        <w:br w:type="page"/>
      </w:r>
    </w:p>
    <w:p>
      <w:pPr>
        <w:pStyle w:val="Heading1"/>
      </w:pPr>
      <w:r>
        <w:t>22. 407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Ibrahimpatnam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Kothapally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Khanapur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Takalapally Village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Scient College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Takkallapally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Gurunanak Engineering College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Chinthapatla Village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Aghapalli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chinthapatla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Tirumala Dairy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Balagram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Gungal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Yacharam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Chowderpalle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MRO Office Yacharam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Nexus College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Nexus College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MRO Office Yacharam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Chowderpalle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Yacharam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Gungal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Balagram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Tirumala Dairy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chinthapatla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Aghapalli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Chinthapatla Village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Gurunanak Engineering College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Takkallapally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Scient College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Takalapally Village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Khanapur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Kothapally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Ibrahimpatnam Depot</w:t>
            </w:r>
          </w:p>
        </w:tc>
      </w:tr>
    </w:tbl>
    <w:p>
      <w:r>
        <w:t>Up: 17 stops, down: 17 stops</w:t>
      </w:r>
    </w:p>
    <w:p>
      <w:r>
        <w:br w:type="page"/>
      </w:r>
    </w:p>
    <w:p>
      <w:pPr>
        <w:pStyle w:val="Heading1"/>
      </w:pPr>
      <w:r>
        <w:t>23. 408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Ibrahimpatnam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Ajilapur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Khanapur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Manthangodu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Scient College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Manthangowrelly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Gurunanak Engineering College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Mall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Aghapalli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tamaloniguda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Tirumala Dairy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Takkallapally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Gungal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chintapatla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Chowderpalle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Yacharam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Nexus College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MRO Office Yacharam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MRO Office Yacharam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Nexus College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Yacharam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Chowderpalle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chintapatla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Gungal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Takkallapally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Tirumala Dairy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tamaloniguda X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Aghapalli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Mall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Gurunanak Engineering College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Manthangowrelly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Scient College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Manthangodu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Khanapur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Ajilapur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Ibrahimpatnam Depot</w:t>
            </w:r>
          </w:p>
        </w:tc>
      </w:tr>
    </w:tbl>
    <w:p>
      <w:r>
        <w:t>Up: 18 stops, down: 18 stops</w:t>
      </w:r>
    </w:p>
    <w:p>
      <w:r>
        <w:br w:type="page"/>
      </w:r>
    </w:p>
    <w:p>
      <w:pPr>
        <w:pStyle w:val="Heading1"/>
      </w:pPr>
      <w:r>
        <w:t>24. 409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Ibrahimpatnam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Narsimhapur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Khanapur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PK Mallepally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Scient College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Saireddyguda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Gurunanak Engineering College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Kurampally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Aghapalli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kurmade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Tirumala Dairy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Madhanpur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Gungal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Pollepally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Chowderpalle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Mall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Nexus College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tamaloniguda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MRO Office Yacharam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Takkallapally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Yacharam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chintapatla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chintapatla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Yacharam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Takkallapally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MRO Office Yacharam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tamaloniguda X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Nexus College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Mall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Chowderpalle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Pollepally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Gungal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Madhanpur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Tirumala Dairy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kurmade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Aghapalli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Kurampally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Gurunanak Engineering College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Saireddyguda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Scient College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PK Mallepally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Khanapur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Narsimhapur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Ibrahimpatnam Depot</w:t>
            </w:r>
          </w:p>
        </w:tc>
      </w:tr>
    </w:tbl>
    <w:p>
      <w:r>
        <w:t>Up: 22 stops, down: 22 stops</w:t>
      </w:r>
    </w:p>
    <w:p>
      <w:r>
        <w:br w:type="page"/>
      </w:r>
    </w:p>
    <w:p>
      <w:pPr>
        <w:pStyle w:val="Heading1"/>
      </w:pPr>
      <w:r>
        <w:t>25. 410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Ibrahimpatnam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Kandukur X Road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Khanapur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Kandukur Village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Scient College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Debbadaguda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Gurunanak Engineering College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Timmaipally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Aghapalli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NTR Tanda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Tirumala Dairy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annojuguda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Gungal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sarlaravulapally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Chowderpalle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Bagarikancha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Nexus College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Meerkhanpet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MRO Office Yacharam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Kurmidda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Yacharam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Singaram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Mogullavampu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Ayyavarigudam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Nandivanparth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Nandivanparth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Ayyavarigudam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Mogullavampu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Singaram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Yacharam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Kurmidda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MRO Office Yacharam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Meerkhanpet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Nexus College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Bagarikancha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Chowderpalle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sarlaravulapally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Gungal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annojuguda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Tirumala Dairy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NTR Tanda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Aghapalli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Timmaipally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Gurunanak Engineering College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Debbadaguda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Scient College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Kandukur Village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Khanapur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Kandukur X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Ibrahimpatnam Depot</w:t>
            </w:r>
          </w:p>
        </w:tc>
      </w:tr>
    </w:tbl>
    <w:p>
      <w:r>
        <w:t>Up: 25 stops, down: 25 stops</w:t>
      </w:r>
    </w:p>
    <w:p>
      <w:r>
        <w:br w:type="page"/>
      </w:r>
    </w:p>
    <w:p>
      <w:pPr>
        <w:pStyle w:val="Heading1"/>
      </w:pPr>
      <w:r>
        <w:t>26. 412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Ibrahimpatnam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Appareddypally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Khanapur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Balu Nayak Tanda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Scient College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Jairam Tanda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Gurunanak Engineering College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Madugula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Aghapalli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Old Brahamanpally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Tirumala Dairy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New Brahamanpally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Gungal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Kurmedu Village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Chowderpalle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Kurmed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Nexus College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Madhanpur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MRO Office Yacharam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Pollepally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Yacharam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Mall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chintapatla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tamaloniguda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Takkallapally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Takkallapally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tamaloniguda X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chintapatla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Mall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Yacharam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Pollepally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MRO Office Yacharam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Madhanpur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Nexus College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Kurmed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Chowderpalle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Kurmedu Village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Gungal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New Brahamanpally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Tirumala Dairy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Old Brahamanpally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Aghapalli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Madugula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Gurunanak Engineering College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Jairam Tanda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Scient College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Balu Nayak Tanda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Khanapur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Appareddypally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Ibrahimpatnam Depot</w:t>
            </w:r>
          </w:p>
        </w:tc>
      </w:tr>
    </w:tbl>
    <w:p>
      <w:r>
        <w:t>Up: 25 stops, down: 25 stops</w:t>
      </w:r>
    </w:p>
    <w:p>
      <w:r>
        <w:br w:type="page"/>
      </w:r>
    </w:p>
    <w:p>
      <w:pPr>
        <w:pStyle w:val="Heading1"/>
      </w:pPr>
      <w:r>
        <w:t>27. 413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Ibrahimpatnam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Nanak Nagar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Khanapur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Scient College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Malkijiguda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Gurunanak Engineering College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Yacharam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Aghapalli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MRO Office Yacharam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Tirumala Dairy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Nexus College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Gungal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Chowderpalle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Chowderpalle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Gungal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Nexus College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Tirumala Dairy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MRO Office Yacharam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Aghapalli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Yacharam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Gurunanak Engineering College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Malkijiguda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Scient College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Khanapur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Nanak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Ibrahimpatnam Depot</w:t>
            </w:r>
          </w:p>
        </w:tc>
      </w:tr>
    </w:tbl>
    <w:p>
      <w:r>
        <w:t>Up: 14 stops, down: 14 stops</w:t>
      </w:r>
    </w:p>
    <w:p>
      <w:r>
        <w:br w:type="page"/>
      </w:r>
    </w:p>
    <w:p>
      <w:pPr>
        <w:pStyle w:val="Heading1"/>
      </w:pPr>
      <w:r>
        <w:t>28. 414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Ibrahimpatnam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Narayanpur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Seetharampet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Factory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Nomula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Chandragoni Tanda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Lingampally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Venkambai Tanda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Govt College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Allapuram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Manchal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Tubayitanda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MRO Office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Gandipeerla Dargha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Arutla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Kbtanda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Kbtanda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Arutla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Gandipeerla Dargha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MRO Office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Tubayitanda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Manchal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Allapuram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Govt College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Venkambai Tanda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Lingampally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Chandragoni Tanda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Nomula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Factory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Seetharampet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Narayanpur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Ibrahimpatnam Depot</w:t>
            </w:r>
          </w:p>
        </w:tc>
      </w:tr>
    </w:tbl>
    <w:p>
      <w:r>
        <w:t>Up: 16 stops, down: 16 stops</w:t>
      </w:r>
    </w:p>
    <w:p>
      <w:r>
        <w:br w:type="page"/>
      </w:r>
    </w:p>
    <w:p>
      <w:pPr>
        <w:pStyle w:val="Heading1"/>
      </w:pPr>
      <w:r>
        <w:t>29. 415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Ibrahimpatnam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Gillapally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Khanapur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Edampally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Scient College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Gottimukala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Gurunanak Engineering College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Mudigonda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Aghapalli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Tanda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Tirumala Dairy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Umentalapally Village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Gungal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Umentalapally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Chowderpalle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Palletanda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Nexus College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Chinthapally Village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MRO Office Yacharam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Chintapally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Yacharam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Vinjamur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chintapatla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arkapally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Takkallapally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Kurmed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tamaloniguda X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Madhanpur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Mall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Mall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Madhanpur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tamaloniguda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Kurmed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Takkallapally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arkapally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chintapatla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Vinjamur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Yacharam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Chintapally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MRO Office Yacharam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Chinthapally Village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Nexus College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Palletanda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Chowderpalle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Umentalapally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Gungal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Umentalapally Village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Tirumala Dairy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Tanda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Aghapalli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Mudigonda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Gurunanak Engineering College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Gottimukala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Scient College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Edampally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Khanapur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Gillapally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Ibrahimpatnam Depot</w:t>
            </w:r>
          </w:p>
        </w:tc>
      </w:tr>
    </w:tbl>
    <w:p>
      <w:r>
        <w:t>Up: 29 stops, down: 29 stops</w:t>
      </w:r>
    </w:p>
    <w:p>
      <w:r>
        <w:br w:type="page"/>
      </w:r>
    </w:p>
    <w:p>
      <w:pPr>
        <w:pStyle w:val="Heading1"/>
      </w:pPr>
      <w:r>
        <w:t>30. 416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Ibrahimpatnam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Khanapur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Chittampad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Scient College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Nemallagudem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Gurunanak Engineering College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Damera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Aghapalli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Beemanpally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Tirumala Dairy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Vattepally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Gungal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Mariguda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Chowderpalle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Yeragandlapally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Nexus College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Tiragandlapally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MRO Office Yacharam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Mall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Yacharam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tamaloniguda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chintapatla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Takkallapally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Takkallapally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chintapatla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tamaloniguda X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Yacharam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Mall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MRO Office Yacharam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Tiragandlapally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Nexus College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Yeragandlapally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Chowderpalle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Mariguda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Gungal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Vattepally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Tirumala Dairy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Beemanpally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Aghapalli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Damera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Gurunanak Engineering College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Nemallagudem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Scient College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Chittampad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Khanapur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Ibrahimpatnam Depot</w:t>
            </w:r>
          </w:p>
        </w:tc>
      </w:tr>
    </w:tbl>
    <w:p>
      <w:r>
        <w:t>Up: 24 stops, down: 24 stops</w:t>
      </w:r>
    </w:p>
    <w:p>
      <w:r>
        <w:br w:type="page"/>
      </w:r>
    </w:p>
    <w:p>
      <w:pPr>
        <w:pStyle w:val="Heading1"/>
      </w:pPr>
      <w:r>
        <w:t>31. 416*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Ibrahimpatnam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Charakonda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Khanapur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Sirasanagandla Village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Scient College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Sirasanagandla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Gurunanak Engineering College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Dugyala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Aghapalli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Irvin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Tirumala Dairy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Brahmanapally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Gungal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Kotha Bhramanpally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Chowderpalle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Kurmedu Village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Nexus College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Kurmed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MRO Office Yacharam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Madhanpur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Yacharam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Pollepally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chintapatla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Mall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Takkallapally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tamaloniguda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tamaloniguda X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Takkallapally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Mall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chintapatla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Pollepally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Yacharam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Madhanpur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MRO Office Yacharam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Kurmed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Nexus College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Kurmedu Village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Chowderpalle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Kotha Bhramanpally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Gungal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Brahmanapally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Tirumala Dairy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Irvin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Aghapalli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Dugyala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Gurunanak Engineering College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Sirasanagandla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Scient College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Sirasanagandla Village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Khanapur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Charakonda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Ibrahimpatnam Depot</w:t>
            </w:r>
          </w:p>
        </w:tc>
      </w:tr>
    </w:tbl>
    <w:p>
      <w:r>
        <w:t>Up: 26 stops, down: 26 stops</w:t>
      </w:r>
    </w:p>
    <w:p>
      <w:r>
        <w:br w:type="page"/>
      </w:r>
    </w:p>
    <w:p>
      <w:pPr>
        <w:pStyle w:val="Heading1"/>
      </w:pPr>
      <w:r>
        <w:t>32. 421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Ibrahimpatnam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Dandu Mailaram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Lingampally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Mukunur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Andikonda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tallapallyguda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Raipole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Dondaguda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Dondaguda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Raipole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tallapallyguda X Road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Andikonda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Mukunur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Lingampally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Dandu Mailaram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Ibrahimpatnam Depot</w:t>
            </w:r>
          </w:p>
        </w:tc>
      </w:tr>
    </w:tbl>
    <w:p>
      <w:r>
        <w:t>Up: 8 stops, down: 8 stops</w:t>
      </w:r>
    </w:p>
    <w:p>
      <w:r>
        <w:br w:type="page"/>
      </w:r>
    </w:p>
    <w:p>
      <w:pPr>
        <w:pStyle w:val="Heading1"/>
      </w:pPr>
      <w:r>
        <w:t>33. 422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Ibrahimpatnam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Dandu Mailaram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Vinoba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Mukunur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Naganpally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Tallapallyguda Village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Polkampally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tallapallyguda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Raipole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Dondaguda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Dondaguda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Raipole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tallapallyguda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Polkampally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Tallapallyguda Village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Naganpally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Mukunur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Vinoba 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Dandu Mailaram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Ibrahimpatnam Depot</w:t>
            </w:r>
          </w:p>
        </w:tc>
      </w:tr>
    </w:tbl>
    <w:p>
      <w:r>
        <w:t>Up: 10 stops, down: 10 stops</w:t>
      </w:r>
    </w:p>
    <w:p>
      <w:r>
        <w:br w:type="page"/>
      </w:r>
    </w:p>
    <w:p>
      <w:pPr>
        <w:pStyle w:val="Heading1"/>
      </w:pPr>
      <w:r>
        <w:t>34. 427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Ibrahimpatnam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Arutla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Khanapur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Chandkanguda Village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Scient College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Asmathpur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Gurunanak Engineering College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Japal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Aghapalli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Kagazghat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Kagazghat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Aghapalli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Japal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Gurunanak Engineering College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Asmathpur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Scient College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Chandkanguda Village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Khanapur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Arutla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Ibrahimpatnam Depot</w:t>
            </w:r>
          </w:p>
        </w:tc>
      </w:tr>
    </w:tbl>
    <w:p>
      <w:r>
        <w:t>Up: 10 stops, down: 10 stops</w:t>
      </w:r>
    </w:p>
    <w:p>
      <w:r>
        <w:br w:type="page"/>
      </w:r>
    </w:p>
    <w:p>
      <w:pPr>
        <w:pStyle w:val="Heading1"/>
      </w:pPr>
      <w:r>
        <w:t>35. 431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Ibrahimpatnam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Arutla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Seetharampet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MRO Office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Nomula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Manchal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Lingampally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Govt College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Govt College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Lingampally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Manchal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Nomula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MRO Office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Seetharampet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Arutla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Ibrahimpatnam Depot</w:t>
            </w:r>
          </w:p>
        </w:tc>
      </w:tr>
    </w:tbl>
    <w:p>
      <w:r>
        <w:t>Up: 8 stops, down: 8 stops</w:t>
      </w:r>
    </w:p>
    <w:p>
      <w:r>
        <w:br w:type="page"/>
      </w:r>
    </w:p>
    <w:p>
      <w:pPr>
        <w:pStyle w:val="Heading1"/>
      </w:pPr>
      <w:r>
        <w:t>36. 433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Ibrahimpatnam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Azzinatanda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Seetharampet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Bandalemur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Nomula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Chennareddyguda Village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Lingampally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chennareddyguda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Govt College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Arutla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Manchal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Asmathpur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Chand Khan Guda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Japal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Japal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Chand Khan Guda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Asmathpur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Manchal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Arutla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Govt College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chennareddyguda X Road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Lingampally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Chennareddyguda Village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Nomula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Bandalemur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Seetharampet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Azzinatanda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Ibrahimpatnam Depot</w:t>
            </w:r>
          </w:p>
        </w:tc>
      </w:tr>
    </w:tbl>
    <w:p>
      <w:r>
        <w:t>Up: 14 stops, down: 14 stops</w:t>
      </w:r>
    </w:p>
    <w:p>
      <w:r>
        <w:br w:type="page"/>
      </w:r>
    </w:p>
    <w:p>
      <w:pPr>
        <w:pStyle w:val="Heading1"/>
      </w:pPr>
      <w:r>
        <w:t>37. 434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Ibrahimpatnam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Namapur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Khanapur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Kottala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Scient College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Indurthi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Gurunanak Engineering College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Shivannaguda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Aghapalli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elagapally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Tirumala Dairy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Kudaspally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Gungal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Loyapally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Gaddamallaiguda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Ambothtanda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Rangapur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Satyamtanda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buggatanda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Korramtanda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Yellammatanda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Bodakonda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Bodakonda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Yellammatanda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Korramtanda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buggatanda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Satyamtanda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Rangapur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Ambothtanda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Gaddamallaiguda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Loyapally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Gungal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Kudaspally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Tirumala Dairy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elagapally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Aghapalli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Shivannaguda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Gurunanak Engineering College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Indurthi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Scient College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Kottala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Khanapur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Namapur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Ibrahimpatnam Depot</w:t>
            </w:r>
          </w:p>
        </w:tc>
      </w:tr>
    </w:tbl>
    <w:p>
      <w:r>
        <w:t>Up: 22 stops, down: 22 stops</w:t>
      </w:r>
    </w:p>
    <w:p>
      <w:r>
        <w:br w:type="page"/>
      </w:r>
    </w:p>
    <w:p>
      <w:pPr>
        <w:pStyle w:val="Heading1"/>
      </w:pPr>
      <w:r>
        <w:t>38. 436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Ibrahimpatnam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Azzinatanda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Seetharampet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Bandalemur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Nomula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Chennareddyguda Village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Lingampally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chennareddyguda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Govt College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Arutla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Manchal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MRO Office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MRO Office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Manchal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Arutla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Govt College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chennareddyguda X Road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Lingampally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Chennareddyguda Village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Nomula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Bandalemur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Seetharampet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Azzinatanda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Ibrahimpatnam Depot</w:t>
            </w:r>
          </w:p>
        </w:tc>
      </w:tr>
    </w:tbl>
    <w:p>
      <w:r>
        <w:t>Up: 12 stops, down: 12 stops</w:t>
      </w:r>
    </w:p>
    <w:p>
      <w:r>
        <w:br w:type="page"/>
      </w:r>
    </w:p>
    <w:p>
      <w:pPr>
        <w:pStyle w:val="Heading1"/>
      </w:pPr>
      <w:r>
        <w:t>39. 439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Ibrahimpatnam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Rachakonda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Seetharampet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Thippayiguda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Nomula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Thallapally 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Lingampally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Chitthapur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Govt College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Manchal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Manchal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Govt College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Chitthapur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Lingampally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Thallapally Guda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Nomula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Thippayiguda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Seetharampet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Rachakonda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Ibrahimpatnam Depot</w:t>
            </w:r>
          </w:p>
        </w:tc>
      </w:tr>
    </w:tbl>
    <w:p>
      <w:r>
        <w:t>Up: 10 stops, down: 10 stops</w:t>
      </w:r>
    </w:p>
    <w:p>
      <w:r>
        <w:br w:type="page"/>
      </w:r>
    </w:p>
    <w:p>
      <w:pPr>
        <w:pStyle w:val="Heading1"/>
      </w:pPr>
      <w:r>
        <w:t>40. 440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Ibrahimpatnam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Veliminedu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Cherllapatelguda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Kappadu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Turkaguda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Turkaguda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Kappadu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Cherllapatelguda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Veliminedu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Ibrahimpatnam Depot</w:t>
            </w:r>
          </w:p>
        </w:tc>
      </w:tr>
    </w:tbl>
    <w:p>
      <w:r>
        <w:t>Up: 5 stops, down: 5 stops</w:t>
      </w:r>
    </w:p>
    <w:p>
      <w:r>
        <w:br w:type="page"/>
      </w:r>
    </w:p>
    <w:p>
      <w:pPr>
        <w:pStyle w:val="Heading1"/>
      </w:pPr>
      <w:r>
        <w:t>41. 443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Ibrahimpatnam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Meerkhanpet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Khanapur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Akulamailaram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Scient College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Gumadaveli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Gurunanak Engineering College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Kolanguda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Aghapalli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Pedhatundla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Pedhatundla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Aghapalli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Kolanguda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Gurunanak Engineering College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Gumadaveli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Scient College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Akulamailaram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Khanapur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Meerkhanpet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Ibrahimpatnam Depot</w:t>
            </w:r>
          </w:p>
        </w:tc>
      </w:tr>
    </w:tbl>
    <w:p>
      <w:r>
        <w:t>Up: 10 stops, down: 10 stops</w:t>
      </w:r>
    </w:p>
    <w:p>
      <w:r>
        <w:br w:type="page"/>
      </w:r>
    </w:p>
    <w:p>
      <w:pPr>
        <w:pStyle w:val="Heading1"/>
      </w:pPr>
      <w:r>
        <w:t>42. 459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Ibrahimpatnam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Kasthala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Khanapur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Chanduru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Scient College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Angadipet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Gurunanak Engineering College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Bangarigadda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Aghapalli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Donipamulla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Tirumala Dairy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Lenkalapally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Gungal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Sarampet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Gaddamallaiguda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Shivannaguda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Rangapur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elagapally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buggatanda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Kudaspally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Yellammatanda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Loyapally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Bodakonda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Ambothtanda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Korramtanda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Satyamtanda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Satyamtanda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Korramtanda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Ambothtanda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Bodakonda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Loyapally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Yellammatanda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Kudaspally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buggatanda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elagapally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Rangapur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Shivannaguda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Gaddamallaiguda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Sarampet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Gungal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Lenkalapally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Tirumala Dairy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Donipamulla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Aghapalli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Bangarigadda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Gurunanak Engineering College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Angadipet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Scient College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Chanduru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Khanapur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Kasthala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Ibrahimpatnam Depot</w:t>
            </w:r>
          </w:p>
        </w:tc>
      </w:tr>
    </w:tbl>
    <w:p>
      <w:r>
        <w:t>Up: 26 stops, down: 26 stops</w:t>
      </w:r>
    </w:p>
    <w:p>
      <w:r>
        <w:br w:type="page"/>
      </w:r>
    </w:p>
    <w:p>
      <w:pPr>
        <w:pStyle w:val="Heading1"/>
      </w:pPr>
      <w:r>
        <w:t>43. 461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Ibrahimpatnam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Ambedkar Statue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Mansanpally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Upperguda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Mansanpally Village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Sheriguda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Tanda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Sri Indu College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Maheshwaram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Mangalpally X Road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Srigiripuram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Mangalpally Village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Maheswaram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Patelguda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Imamguda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Sahebguda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Tukkuguda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Kongarakalan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Ravirala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Ravirala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Kongarakalan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Tukkuguda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Sahebguda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Imamguda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Patelguda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Maheswaram X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Mangalpally Village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Srigiripuram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Mangalpally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Maheshwaram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Sri Indu College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Tanda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Sheriguda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Mansanpally Village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Upperguda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Mansanpally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Ambedkar Statue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Ibrahimpatnam Depot</w:t>
            </w:r>
          </w:p>
        </w:tc>
      </w:tr>
    </w:tbl>
    <w:p>
      <w:r>
        <w:t>Up: 20 stops, down: 20 stops</w:t>
      </w:r>
    </w:p>
    <w:p>
      <w:r>
        <w:br w:type="page"/>
      </w:r>
    </w:p>
    <w:p>
      <w:pPr>
        <w:pStyle w:val="Heading1"/>
      </w:pPr>
      <w:r>
        <w:t>44. 464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Dandu Mailaram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Narapally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Majidpur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Madappaguda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Malakpet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Anazpur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Laskarguda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Abdullapurmet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Lorry Truckyard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Amberpet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Laxma Reddy Palem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Kothapet Rythu Bazar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Hayathnagar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Angurbagh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Chintalkunta Checkpost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Sushma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Golden Tobbaco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Golden Tobbaco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Sushma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Chintalkunta Checkpost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Angurbagh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Hayathnagar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Kothapet Rythu Bazar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Laxma Reddy Palem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Amberpet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Lorry Truckyard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Abdullapurmet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Laskarguda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Anazpur X Road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Malakpet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Madappaguda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Majidpur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Narapally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Dandu Mailaram</w:t>
            </w:r>
          </w:p>
        </w:tc>
      </w:tr>
    </w:tbl>
    <w:p>
      <w:r>
        <w:t>Up: 32 stops, down: 32 stops</w:t>
      </w:r>
    </w:p>
    <w:p>
      <w:r>
        <w:br w:type="page"/>
      </w:r>
    </w:p>
    <w:p>
      <w:pPr>
        <w:pStyle w:val="Heading1"/>
      </w:pPr>
      <w:r>
        <w:t>45. 464*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Ibrahimpatnam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Yadagiri Guta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Vinoba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Raigiri Railway Station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Naganpally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Raigiri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Polkampally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Bhuvanagiri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Raipole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Anantharam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Dondaguda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Pagidiyal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tallapallyguda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Gudur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Mukunur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Bibi Nagar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Dandu Mailaram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Rahimkhan guda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Pavuralagandi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Raghavapur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Gold Coast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Rudhravalle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Toopranpet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Julur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Kothagudem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Muktapur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Narayangiri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Pochampally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Jalelpur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Jalelpur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Pochampally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Narayangiri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Muktapur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Kothagudem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Julur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Toopranpet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Rudhravalle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Gold Coast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Raghavapur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Pavuralagandi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Rahimkhan guda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Dandu Mailaram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Bibi 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Mukunur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Gudur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tallapallyguda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Pagidiyal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Dondaguda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Anantharam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Raipole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Bhuvanagiri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Polkampally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Raigiri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Naganpally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Raigiri Railway Station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Vinoba Nagar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Yadagiri Guta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Ibrahimpatnam Depot</w:t>
            </w:r>
          </w:p>
        </w:tc>
      </w:tr>
    </w:tbl>
    <w:p>
      <w:r>
        <w:t>Up: 29 stops, down: 29 stops</w:t>
      </w:r>
    </w:p>
    <w:p>
      <w:r>
        <w:br w:type="page"/>
      </w:r>
    </w:p>
    <w:p>
      <w:pPr>
        <w:pStyle w:val="Heading1"/>
      </w:pPr>
      <w:r>
        <w:t>46. 468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Ibrahimpatnam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Manneguda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Cherllapatelguda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Nedunur Village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Turkaguda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Nedunur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Kappadu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Kandukur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Veliminedu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Gudur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Madhapur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Gudur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Gumadaveli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Lemur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Begumpet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Rachulur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Rachulur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Begumpet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Lemur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Gumadaveli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Gudur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Madhapur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Gudur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Veliminedu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Kandukur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Kappadu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Nedunur X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Turkaguda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Nedunur Village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Cherllapatelguda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Manneguda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Ibrahimpatnam Depot</w:t>
            </w:r>
          </w:p>
        </w:tc>
      </w:tr>
    </w:tbl>
    <w:p>
      <w:r>
        <w:t>Up: 16 stops, down: 16 stops</w:t>
      </w:r>
    </w:p>
    <w:p>
      <w:r>
        <w:br w:type="page"/>
      </w:r>
    </w:p>
    <w:p>
      <w:pPr>
        <w:pStyle w:val="Heading1"/>
      </w:pPr>
      <w:r>
        <w:t>47. 469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Ibrahimpatnam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Meerkhanpet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Khanapur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Malaguda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Scient College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Bashamoniguda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Gurunanak Engineering College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Aghapalli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Dharmannaguda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Pedhatundla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Pedhatundla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Dharmannaguda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Aghapalli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Gurunanak Engineering College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Bashamoniguda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Scient College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Malaguda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Khanapur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Meerkhanpet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Ibrahimpatnam Depot</w:t>
            </w:r>
          </w:p>
        </w:tc>
      </w:tr>
    </w:tbl>
    <w:p>
      <w:r>
        <w:t>Up: 11 stops, down: 11 stops</w:t>
      </w:r>
    </w:p>
    <w:p>
      <w:r>
        <w:br w:type="page"/>
      </w:r>
    </w:p>
    <w:p>
      <w:pPr>
        <w:pStyle w:val="Heading1"/>
      </w:pPr>
      <w:r>
        <w:t>48. 478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Akulamailaram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Gumadaveli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Jail Garden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Begumpet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Rachulur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Govt Press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Gudur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Andhra Bank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Lemur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Jai Hind Hotel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Agarmiyaguda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Saraswathiguda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Yadagiri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Saraswathiguda X Road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Dmrl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Imamguda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Tukkuguda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 Gate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Sardar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Baba 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Sheepform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DRDL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RCI Gate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Poolbagh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Pahadiserif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Chandrayguta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Jalpally X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Vadiguda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Yerrakunta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Quba Colony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Quba Colony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Yerrakunta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Vadiguda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Jalpally X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Chandrayguta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Pahadiserif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Poolbagh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RCI Gate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DRDL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Sheepform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Baba Nagar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Sardar Nagar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R Gate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Tukkuguda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Imamguda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Dmrl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Saraswathiguda X Road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Yadagiri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Saraswathiguda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Agarmiyaguda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Jai Hind Hotel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Lemur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Andhra Bank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Gudur X Road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Govt Press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Rachulur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Begumpet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Jail Garden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Gumadaveli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Akulamailaram</w:t>
            </w:r>
          </w:p>
        </w:tc>
      </w:tr>
    </w:tbl>
    <w:p>
      <w:r>
        <w:t>Up: 37 stops, down: 37 stops</w:t>
      </w:r>
    </w:p>
    <w:p>
      <w:r>
        <w:br w:type="page"/>
      </w:r>
    </w:p>
    <w:p>
      <w:pPr>
        <w:pStyle w:val="Heading1"/>
      </w:pPr>
      <w:r>
        <w:t>49. 482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Ibrahimpatnam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Damera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Vinoba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Tangadpally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Naganpally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Choutuppal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Polkampally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Darmogiguda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Raipole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Koyyalagudem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Dondaguda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Khithapur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tallapallyguda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Malkapur Village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Mukunur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Toopranpet Village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Dandu Mailaram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Toopranpet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Pavuralagandi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Gold Coast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Gold Coast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Pavuralagandi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Toopranpet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Dandu Mailaram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Toopranpet Village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Mukunur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Malkapur Village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tallapallyguda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Khithapur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Dondaguda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Koyyalagudem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Raipole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Darmogiguda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Polkampally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Choutuppal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Naganpally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Tangadpally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Vinoba 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Damera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Ibrahimpatnam Depot</w:t>
            </w:r>
          </w:p>
        </w:tc>
      </w:tr>
    </w:tbl>
    <w:p>
      <w:r>
        <w:t>Up: 20 stops, down: 20 stops</w:t>
      </w:r>
    </w:p>
    <w:p>
      <w:r>
        <w:br w:type="page"/>
      </w:r>
    </w:p>
    <w:p>
      <w:pPr>
        <w:pStyle w:val="Heading1"/>
      </w:pPr>
      <w:r>
        <w:t>50. 483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Ibrahimpatnam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Choutuppal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Sitaram Pet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Darmogiguda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Nomula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Koyyalagudem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Lingampally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Khithapur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Manchal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Malkapur Village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Chand Khan Guda X Road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Toopranpet Village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Japal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Toopranpet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Asmathpur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Gold Coast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Arutla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Pavuralagandi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Arutla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Dandu Mailaram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Chitthapur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Mukunur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Thallapallyguda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Thippayiguda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Thippayiguda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Thallapallyguda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Mukunur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Chitthapur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Dandu Mailaram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Arutla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Pavuralagandi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Arutla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Gold Coast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Asmathpur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Toopranpet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Japal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Toopranpet Village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Chand Khan Guda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Malkapur Village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Manchal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Khithapur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Lingampally X Road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Koyyalagudem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Nomula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Darmogiguda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Sitaram Pet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Choutuppal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Ibrahimpatnam Depot</w:t>
            </w:r>
          </w:p>
        </w:tc>
      </w:tr>
    </w:tbl>
    <w:p>
      <w:r>
        <w:t>Up: 24 stops, down: 24 stops</w:t>
      </w:r>
    </w:p>
    <w:p>
      <w:r>
        <w:br w:type="page"/>
      </w:r>
    </w:p>
    <w:p>
      <w:pPr>
        <w:pStyle w:val="Heading1"/>
      </w:pPr>
      <w:r>
        <w:t>51. 485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Veliminedu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Jabbariguda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Jail Garden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Metilla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Pocharam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Govt Press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Mangalpally Village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Andhra Bank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Mangalpally X Road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Jai Hind Hotel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Koheda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Bongulur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Champapet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Manneguda X Road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Ragannaguda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Green Park Colony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Brahmanapally X Road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Kharmanghat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Turkyamjal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Bairamalguda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Injapur Cheruvu Katta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Sagar Ring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Injapur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Omkar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Gurram Guda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Hastinapur North (RTO Office)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Sagar Complex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Hastinapur Central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BN Reddy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Hasthinapuram South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Hasthinapuram South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BN Reddy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Hastinapur Central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Sagar Complex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Hastinapur North (RTO Office)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Gurram Guda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Omkar 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Injapur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Sagar Ring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Injapur Cheruvu Katta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Bairamalguda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Turkyamjal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Kharmanghat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Brahmanapally X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Green Park Colony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Ragannaguda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Manneguda X Road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Champapet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Bongulur X Road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Koheda X Road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Jai Hind Hotel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Mangalpally X Road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Andhra Bank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Mangalpally Village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Govt Press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Pocharam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Metilla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Jail Garden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Jabbariguda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Veliminedu</w:t>
            </w:r>
          </w:p>
        </w:tc>
      </w:tr>
    </w:tbl>
    <w:p>
      <w:r>
        <w:t>Up: 34 stops, down: 34 stops</w:t>
      </w:r>
    </w:p>
    <w:p>
      <w:r>
        <w:br w:type="page"/>
      </w:r>
    </w:p>
    <w:p>
      <w:pPr>
        <w:pStyle w:val="Heading1"/>
      </w:pPr>
      <w:r>
        <w:t>52. 486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Ibrahimpatnam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Timmapur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Cherllapatelguda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Madhapur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Karnamguda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Veliminedu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Veliminedu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Karnamguda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Madhapur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Cherllapatelguda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Timmapur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Ibrahimpatnam Depot</w:t>
            </w:r>
          </w:p>
        </w:tc>
      </w:tr>
    </w:tbl>
    <w:p>
      <w:r>
        <w:t>Up: 6 stops, down: 6 stops</w:t>
      </w:r>
    </w:p>
    <w:p>
      <w:r>
        <w:br w:type="page"/>
      </w:r>
    </w:p>
    <w:sectPr w:rsidR="00FC693F" w:rsidRPr="0006063C" w:rsidSect="00034616"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