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HN1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1D/299</w:t>
            </w:r>
          </w:p>
        </w:tc>
        <w:tc>
          <w:tcPr>
            <w:tcW w:type="dxa" w:w="1995"/>
          </w:tcPr>
          <w:p>
            <w:r>
              <w:t>1D_299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1D/V</w:t>
            </w:r>
          </w:p>
        </w:tc>
        <w:tc>
          <w:tcPr>
            <w:tcW w:type="dxa" w:w="1995"/>
          </w:tcPr>
          <w:p>
            <w:r>
              <w:t>1D_V</w:t>
            </w:r>
          </w:p>
        </w:tc>
        <w:tc>
          <w:tcPr>
            <w:tcW w:type="dxa" w:w="1995"/>
          </w:tcPr>
          <w:p>
            <w:r>
              <w:t>CO/ME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1V</w:t>
            </w:r>
          </w:p>
        </w:tc>
        <w:tc>
          <w:tcPr>
            <w:tcW w:type="dxa" w:w="1995"/>
          </w:tcPr>
          <w:p>
            <w:r>
              <w:t>1V</w:t>
            </w:r>
          </w:p>
        </w:tc>
        <w:tc>
          <w:tcPr>
            <w:tcW w:type="dxa" w:w="1995"/>
          </w:tcPr>
          <w:p>
            <w:r>
              <w:t>CO/ME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72H</w:t>
            </w:r>
          </w:p>
        </w:tc>
        <w:tc>
          <w:tcPr>
            <w:tcW w:type="dxa" w:w="1995"/>
          </w:tcPr>
          <w:p>
            <w:r>
              <w:t>72H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72V</w:t>
            </w:r>
          </w:p>
        </w:tc>
        <w:tc>
          <w:tcPr>
            <w:tcW w:type="dxa" w:w="1995"/>
          </w:tcPr>
          <w:p>
            <w:r>
              <w:t>72V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90R</w:t>
            </w:r>
          </w:p>
        </w:tc>
        <w:tc>
          <w:tcPr>
            <w:tcW w:type="dxa" w:w="1995"/>
          </w:tcPr>
          <w:p>
            <w:r>
              <w:t>90R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107VR</w:t>
            </w:r>
          </w:p>
        </w:tc>
        <w:tc>
          <w:tcPr>
            <w:tcW w:type="dxa" w:w="1995"/>
          </w:tcPr>
          <w:p>
            <w:r>
              <w:t>107VR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126/300</w:t>
            </w:r>
          </w:p>
        </w:tc>
        <w:tc>
          <w:tcPr>
            <w:tcW w:type="dxa" w:w="1995"/>
          </w:tcPr>
          <w:p>
            <w:r>
              <w:t>126_300</w:t>
            </w:r>
          </w:p>
        </w:tc>
        <w:tc>
          <w:tcPr>
            <w:tcW w:type="dxa" w:w="1995"/>
          </w:tcPr>
          <w:p>
            <w:r>
              <w:t>ME/PA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127K/V</w:t>
            </w:r>
          </w:p>
        </w:tc>
        <w:tc>
          <w:tcPr>
            <w:tcW w:type="dxa" w:w="1995"/>
          </w:tcPr>
          <w:p>
            <w:r>
              <w:t>127K_V</w:t>
            </w:r>
          </w:p>
        </w:tc>
        <w:tc>
          <w:tcPr>
            <w:tcW w:type="dxa" w:w="1995"/>
          </w:tcPr>
          <w:p>
            <w:r>
              <w:t>LF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156L</w:t>
            </w:r>
          </w:p>
        </w:tc>
        <w:tc>
          <w:tcPr>
            <w:tcW w:type="dxa" w:w="1995"/>
          </w:tcPr>
          <w:p>
            <w:r>
              <w:t>156L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156V</w:t>
            </w:r>
          </w:p>
        </w:tc>
        <w:tc>
          <w:tcPr>
            <w:tcW w:type="dxa" w:w="1995"/>
          </w:tcPr>
          <w:p>
            <w:r>
              <w:t>156V</w:t>
            </w:r>
          </w:p>
        </w:tc>
        <w:tc>
          <w:tcPr>
            <w:tcW w:type="dxa" w:w="1995"/>
          </w:tcPr>
          <w:p>
            <w:r>
              <w:t>LF/CO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156/299</w:t>
            </w:r>
          </w:p>
        </w:tc>
        <w:tc>
          <w:tcPr>
            <w:tcW w:type="dxa" w:w="1995"/>
          </w:tcPr>
          <w:p>
            <w:r>
              <w:t>156_299</w:t>
            </w:r>
          </w:p>
        </w:tc>
        <w:tc>
          <w:tcPr>
            <w:tcW w:type="dxa" w:w="1995"/>
          </w:tcPr>
          <w:p>
            <w:r>
              <w:t>SU/ME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158F</w:t>
            </w:r>
          </w:p>
        </w:tc>
        <w:tc>
          <w:tcPr>
            <w:tcW w:type="dxa" w:w="1995"/>
          </w:tcPr>
          <w:p>
            <w:r>
              <w:t>158F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158L</w:t>
            </w:r>
          </w:p>
        </w:tc>
        <w:tc>
          <w:tcPr>
            <w:tcW w:type="dxa" w:w="1995"/>
          </w:tcPr>
          <w:p>
            <w:r>
              <w:t>158L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187D/V</w:t>
            </w:r>
          </w:p>
        </w:tc>
        <w:tc>
          <w:tcPr>
            <w:tcW w:type="dxa" w:w="1995"/>
          </w:tcPr>
          <w:p>
            <w:r>
              <w:t>187D_V</w:t>
            </w:r>
          </w:p>
        </w:tc>
        <w:tc>
          <w:tcPr>
            <w:tcW w:type="dxa" w:w="1995"/>
          </w:tcPr>
          <w:p>
            <w:r>
              <w:t>LF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187K/V</w:t>
            </w:r>
          </w:p>
        </w:tc>
        <w:tc>
          <w:tcPr>
            <w:tcW w:type="dxa" w:w="1995"/>
          </w:tcPr>
          <w:p>
            <w:r>
              <w:t>187K_V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201</w:t>
            </w:r>
          </w:p>
        </w:tc>
        <w:tc>
          <w:tcPr>
            <w:tcW w:type="dxa" w:w="1995"/>
          </w:tcPr>
          <w:p>
            <w:r>
              <w:t>201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201G</w:t>
            </w:r>
          </w:p>
        </w:tc>
        <w:tc>
          <w:tcPr>
            <w:tcW w:type="dxa" w:w="1995"/>
          </w:tcPr>
          <w:p>
            <w:r>
              <w:t>201G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201K</w:t>
            </w:r>
          </w:p>
        </w:tc>
        <w:tc>
          <w:tcPr>
            <w:tcW w:type="dxa" w:w="1995"/>
          </w:tcPr>
          <w:p>
            <w:r>
              <w:t>201K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202T</w:t>
            </w:r>
          </w:p>
        </w:tc>
        <w:tc>
          <w:tcPr>
            <w:tcW w:type="dxa" w:w="1995"/>
          </w:tcPr>
          <w:p>
            <w:r>
              <w:t>202T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204K</w:t>
            </w:r>
          </w:p>
        </w:tc>
        <w:tc>
          <w:tcPr>
            <w:tcW w:type="dxa" w:w="1995"/>
          </w:tcPr>
          <w:p>
            <w:r>
              <w:t>204K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204P</w:t>
            </w:r>
          </w:p>
        </w:tc>
        <w:tc>
          <w:tcPr>
            <w:tcW w:type="dxa" w:w="1995"/>
          </w:tcPr>
          <w:p>
            <w:r>
              <w:t>204P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204U</w:t>
            </w:r>
          </w:p>
        </w:tc>
        <w:tc>
          <w:tcPr>
            <w:tcW w:type="dxa" w:w="1995"/>
          </w:tcPr>
          <w:p>
            <w:r>
              <w:t>204U</w:t>
            </w:r>
          </w:p>
        </w:tc>
        <w:tc>
          <w:tcPr>
            <w:tcW w:type="dxa" w:w="1995"/>
          </w:tcPr>
          <w:p>
            <w:r>
              <w:t>PS/SU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205</w:t>
            </w:r>
          </w:p>
        </w:tc>
        <w:tc>
          <w:tcPr>
            <w:tcW w:type="dxa" w:w="1995"/>
          </w:tcPr>
          <w:p>
            <w:r>
              <w:t>205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205A</w:t>
            </w:r>
          </w:p>
        </w:tc>
        <w:tc>
          <w:tcPr>
            <w:tcW w:type="dxa" w:w="1995"/>
          </w:tcPr>
          <w:p>
            <w:r>
              <w:t>205A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205M</w:t>
            </w:r>
          </w:p>
        </w:tc>
        <w:tc>
          <w:tcPr>
            <w:tcW w:type="dxa" w:w="1995"/>
          </w:tcPr>
          <w:p>
            <w:r>
              <w:t>205M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206</w:t>
            </w:r>
          </w:p>
        </w:tc>
        <w:tc>
          <w:tcPr>
            <w:tcW w:type="dxa" w:w="1995"/>
          </w:tcPr>
          <w:p>
            <w:r>
              <w:t>206</w:t>
            </w:r>
          </w:p>
        </w:tc>
        <w:tc>
          <w:tcPr>
            <w:tcW w:type="dxa" w:w="1995"/>
          </w:tcPr>
          <w:p>
            <w:r>
              <w:t>SU/PS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218L/V</w:t>
            </w:r>
          </w:p>
        </w:tc>
        <w:tc>
          <w:tcPr>
            <w:tcW w:type="dxa" w:w="1995"/>
          </w:tcPr>
          <w:p>
            <w:r>
              <w:t>218L_V</w:t>
            </w:r>
          </w:p>
        </w:tc>
        <w:tc>
          <w:tcPr>
            <w:tcW w:type="dxa" w:w="1995"/>
          </w:tcPr>
          <w:p>
            <w:r>
              <w:t>LF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290</w:t>
            </w:r>
          </w:p>
        </w:tc>
        <w:tc>
          <w:tcPr>
            <w:tcW w:type="dxa" w:w="1995"/>
          </w:tcPr>
          <w:p>
            <w:r>
              <w:t>290</w:t>
            </w:r>
          </w:p>
        </w:tc>
        <w:tc>
          <w:tcPr>
            <w:tcW w:type="dxa" w:w="1995"/>
          </w:tcPr>
          <w:p>
            <w:r>
              <w:t>CO/ME/PS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290K</w:t>
            </w:r>
          </w:p>
        </w:tc>
        <w:tc>
          <w:tcPr>
            <w:tcW w:type="dxa" w:w="1995"/>
          </w:tcPr>
          <w:p>
            <w:r>
              <w:t>290K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290TS</w:t>
            </w:r>
          </w:p>
        </w:tc>
        <w:tc>
          <w:tcPr>
            <w:tcW w:type="dxa" w:w="1995"/>
          </w:tcPr>
          <w:p>
            <w:r>
              <w:t>290TS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291</w:t>
            </w:r>
          </w:p>
        </w:tc>
        <w:tc>
          <w:tcPr>
            <w:tcW w:type="dxa" w:w="1995"/>
          </w:tcPr>
          <w:p>
            <w:r>
              <w:t>291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299P</w:t>
            </w:r>
          </w:p>
        </w:tc>
        <w:tc>
          <w:tcPr>
            <w:tcW w:type="dxa" w:w="1995"/>
          </w:tcPr>
          <w:p>
            <w:r>
              <w:t>299P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299S</w:t>
            </w:r>
          </w:p>
        </w:tc>
        <w:tc>
          <w:tcPr>
            <w:tcW w:type="dxa" w:w="1995"/>
          </w:tcPr>
          <w:p>
            <w:r>
              <w:t>299S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462</w:t>
            </w:r>
          </w:p>
        </w:tc>
        <w:tc>
          <w:tcPr>
            <w:tcW w:type="dxa" w:w="1995"/>
          </w:tcPr>
          <w:p>
            <w:r>
              <w:t>462</w:t>
            </w:r>
          </w:p>
        </w:tc>
        <w:tc>
          <w:tcPr>
            <w:tcW w:type="dxa" w:w="1995"/>
          </w:tcPr>
          <w:p>
            <w:r>
              <w:t>MOF/PMOF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463</w:t>
            </w:r>
          </w:p>
        </w:tc>
        <w:tc>
          <w:tcPr>
            <w:tcW w:type="dxa" w:w="1995"/>
          </w:tcPr>
          <w:p>
            <w:r>
              <w:t>463</w:t>
            </w:r>
          </w:p>
        </w:tc>
        <w:tc>
          <w:tcPr>
            <w:tcW w:type="dxa" w:w="1995"/>
          </w:tcPr>
          <w:p>
            <w:r>
              <w:t>MOF/PMOF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464</w:t>
            </w:r>
          </w:p>
        </w:tc>
        <w:tc>
          <w:tcPr>
            <w:tcW w:type="dxa" w:w="1995"/>
          </w:tcPr>
          <w:p>
            <w:r>
              <w:t>464</w:t>
            </w:r>
          </w:p>
        </w:tc>
        <w:tc>
          <w:tcPr>
            <w:tcW w:type="dxa" w:w="1995"/>
          </w:tcPr>
          <w:p>
            <w:r>
              <w:t>MOF/PMOF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525</w:t>
            </w:r>
          </w:p>
        </w:tc>
        <w:tc>
          <w:tcPr>
            <w:tcW w:type="dxa" w:w="1995"/>
          </w:tcPr>
          <w:p>
            <w:r>
              <w:t>525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CPL</w:t>
            </w:r>
          </w:p>
        </w:tc>
        <w:tc>
          <w:tcPr>
            <w:tcW w:type="dxa" w:w="1995"/>
          </w:tcPr>
          <w:p>
            <w:r>
              <w:t>CPL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1D/299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2. 1D/V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 West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Siva Sindhu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Siva Sindhu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Bhoiguda West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3. 1V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 West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Bhoiguda West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4. 72H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Salargunj Museum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Azampura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Osmanpura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Osmanpura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Azampura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Salargunj Museum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5. 72V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Salargunj Museum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Azampura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Osmanpura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Osmanpura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Azampura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Salargunj Museum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6. 90L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7. 90R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RCI Main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Mandhamallama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Mandhamallama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RCI Main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8. 107VR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VST Stop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Sri Kusuma Haranatha / Prashanth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Nallakunta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New Nallakunta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Sri Kusuma Haranatha / Prashanth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VST Stop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9. 126/300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Circle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Lumbini Avenue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Mahaveer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Moghal-ka-Nala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Dairy Farm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Dairy Farm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Moghal-ka-Nala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Mahaveer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Lumbini Avenue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KPHB Circle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</w:tbl>
    <w:p>
      <w:r>
        <w:t>Up: 61 stops, down: 61 stops</w:t>
      </w:r>
    </w:p>
    <w:p>
      <w:r>
        <w:br w:type="page"/>
      </w:r>
    </w:p>
    <w:p>
      <w:pPr>
        <w:pStyle w:val="Heading1"/>
      </w:pPr>
      <w:r>
        <w:t>10. 127K/V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Paulo Travels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Syed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Syed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Paulo Travels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Kondapur Depot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60 stops, down: 60 stops</w:t>
      </w:r>
    </w:p>
    <w:p>
      <w:r>
        <w:br w:type="page"/>
      </w:r>
    </w:p>
    <w:p>
      <w:pPr>
        <w:pStyle w:val="Heading1"/>
      </w:pPr>
      <w:r>
        <w:t>11. 156L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12. 156V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13. 156/299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Old Chintalkunta Checkpost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14. 158F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Basheerbagh (LB Stadium)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Basheerbagh (LB Stadium)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15. 158L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Sanath Nagar Depot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16. 187D/V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Shiva sindhu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Shiva sindhu school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17. 187K/V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18. 201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19. 201G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Qubdulapur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Thattiannara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Hindhu aranya pallavi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Hindhu aranya pallavi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Thattiannara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Qubdulapur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20. 201K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Kolan Shiva Reddy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Poultry Center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Surya Nagar Colony / CSR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Kuntloor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Kuntloor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Surya Nagar Colony / CSR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Kolan Shiva Reddy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21. 202T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Vijaya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Munganoor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Information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Hayathnagar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Canara Bank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Canara Bank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 Village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Information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Munganoor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Vijaya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22. 204K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Gandi Cheruvu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Gandi Cheruvu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23. 204P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Kalanagar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Kalanagar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24. 204U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Sanghi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Umarkhanguda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Sankeerth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 Cheruvu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Gandi Cheruvu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Sankeerth School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Umarkhanguda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Sanghi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25. 205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26. 205A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Anajpur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Govt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Govt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Anajpur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27. 205M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Avanthi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Gunthapally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Gunthapally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Avanthi College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28. 206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29. 218L/V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Chandhanagar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VVN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VVN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KPHB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Chandhanagar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54 stops, down: 54 stops</w:t>
      </w:r>
    </w:p>
    <w:p>
      <w:r>
        <w:br w:type="page"/>
      </w:r>
    </w:p>
    <w:p>
      <w:pPr>
        <w:pStyle w:val="Heading1"/>
      </w:pPr>
      <w:r>
        <w:t>30. 290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Santhi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Bulakxminagar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Bulakxminagar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Santhi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31. 290K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Raja Sree Vidya Mandir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Sree Vidya Mandir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Amberpet Village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Pedda Amberpet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Sadasiva Heavens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Koheda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32. 290TS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Vijaya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Munganoor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Information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Hayathnagar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Canara Bank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Canara Bank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Information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Munganoor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Vijaya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33. 291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Pedhhagudem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Govvaleti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Saddhipally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Bacharam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Qubdulapur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Thattiannara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Hindhu aranya pallavi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Hindhu aranya pallavi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Thattiannara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Qubdulapur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Bacharam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Saddhipally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Govvaleti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Pedhhagudem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Jubilee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34. 299P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Complex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Santhi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35. 299S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Saheb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HUDA sai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HUDA sai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Saheb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36. 300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Snehapuri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Moghal-ka-Nala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Dairy Farm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Mahaveer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Mahaveer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Dairy Farm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Moghal-ka-Nala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Snehapuri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Nagole Metro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37. 462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Piglipuram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Piglipuram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38. 463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 brundhavanam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Deshmukhi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Deshmukhi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Sai brundhavanam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39. 464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Avanthi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Gunthapally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KVK/Surmaiguda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Gunthapally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Avanthi College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40. 525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Crusher Machine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41. CPL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Chaowtuppal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Lakkaram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Kaithapuram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Borrolagudem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Malkapuram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Maisamma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 Nagar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Thufranpet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Dandumailaram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Brilliant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Jaferguda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Mount Opera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Batasingaram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Annamachariya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Dandumailaram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Thufranpet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Ashok Nagar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Maisamma temple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Malkapuram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Borrolagudem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Kaithapuram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Lakkaram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Chaowtuppal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52 stops, down: 52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