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FMA depot</w:t>
      </w:r>
    </w:p>
    <w:p>
      <w:r>
        <w:t>All routes: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1995"/>
        <w:gridCol w:w="1995"/>
        <w:gridCol w:w="1995"/>
        <w:gridCol w:w="3423"/>
      </w:tblGrid>
      <w:tr>
        <w:trPr>
          <w:tblHeader w:val="true"/>
        </w:trPr>
        <w:tc>
          <w:tcPr>
            <w:tcW w:type="dxa" w:w="1995"/>
          </w:tcPr>
          <w:p>
            <w:r>
              <w:t>sr</w:t>
            </w:r>
          </w:p>
        </w:tc>
        <w:tc>
          <w:tcPr>
            <w:tcW w:type="dxa" w:w="1995"/>
          </w:tcPr>
          <w:p>
            <w:r>
              <w:t>Route Name</w:t>
            </w:r>
          </w:p>
        </w:tc>
        <w:tc>
          <w:tcPr>
            <w:tcW w:type="dxa" w:w="1995"/>
          </w:tcPr>
          <w:p>
            <w:r>
              <w:t>Route Name 2</w:t>
            </w:r>
          </w:p>
        </w:tc>
        <w:tc>
          <w:tcPr>
            <w:tcW w:type="dxa" w:w="1995"/>
          </w:tcPr>
          <w:p>
            <w:r>
              <w:t>Bus type(s)</w:t>
            </w:r>
          </w:p>
        </w:tc>
        <w:tc>
          <w:tcPr>
            <w:tcW w:type="dxa" w:w="1995"/>
          </w:tcPr>
          <w:p>
            <w:r>
              <w:t>Remarks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1995"/>
          </w:tcPr>
          <w:p>
            <w:r>
              <w:t>3</w:t>
            </w:r>
          </w:p>
        </w:tc>
        <w:tc>
          <w:tcPr>
            <w:tcW w:type="dxa" w:w="1995"/>
          </w:tcPr>
          <w:p>
            <w:r>
              <w:t>3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1995"/>
          </w:tcPr>
          <w:p>
            <w:r>
              <w:t>8AK</w:t>
            </w:r>
          </w:p>
        </w:tc>
        <w:tc>
          <w:tcPr>
            <w:tcW w:type="dxa" w:w="1995"/>
          </w:tcPr>
          <w:p>
            <w:r>
              <w:t>8AK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1995"/>
          </w:tcPr>
          <w:p>
            <w:r>
              <w:t>8ATG</w:t>
            </w:r>
          </w:p>
        </w:tc>
        <w:tc>
          <w:tcPr>
            <w:tcW w:type="dxa" w:w="1995"/>
          </w:tcPr>
          <w:p>
            <w:r>
              <w:t>8ATG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1995"/>
          </w:tcPr>
          <w:p>
            <w:r>
              <w:t>8AU</w:t>
            </w:r>
          </w:p>
        </w:tc>
        <w:tc>
          <w:tcPr>
            <w:tcW w:type="dxa" w:w="1995"/>
          </w:tcPr>
          <w:p>
            <w:r>
              <w:t>8AU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1995"/>
          </w:tcPr>
          <w:p>
            <w:r>
              <w:t>8DB</w:t>
            </w:r>
          </w:p>
        </w:tc>
        <w:tc>
          <w:tcPr>
            <w:tcW w:type="dxa" w:w="1995"/>
          </w:tcPr>
          <w:p>
            <w:r>
              <w:t>8DB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1995"/>
          </w:tcPr>
          <w:p>
            <w:r>
              <w:t>8DFM</w:t>
            </w:r>
          </w:p>
        </w:tc>
        <w:tc>
          <w:tcPr>
            <w:tcW w:type="dxa" w:w="1995"/>
          </w:tcPr>
          <w:p>
            <w:r>
              <w:t>8DFM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1995"/>
          </w:tcPr>
          <w:p>
            <w:r>
              <w:t>8DZ</w:t>
            </w:r>
          </w:p>
        </w:tc>
        <w:tc>
          <w:tcPr>
            <w:tcW w:type="dxa" w:w="1995"/>
          </w:tcPr>
          <w:p>
            <w:r>
              <w:t>8DZ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1995"/>
          </w:tcPr>
          <w:p>
            <w:r>
              <w:t>8JM</w:t>
            </w:r>
          </w:p>
        </w:tc>
        <w:tc>
          <w:tcPr>
            <w:tcW w:type="dxa" w:w="1995"/>
          </w:tcPr>
          <w:p>
            <w:r>
              <w:t>8JM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1995"/>
          </w:tcPr>
          <w:p>
            <w:r>
              <w:t>8JMD</w:t>
            </w:r>
          </w:p>
        </w:tc>
        <w:tc>
          <w:tcPr>
            <w:tcW w:type="dxa" w:w="1995"/>
          </w:tcPr>
          <w:p>
            <w:r>
              <w:t>8JMD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1995"/>
          </w:tcPr>
          <w:p>
            <w:r>
              <w:t>8M</w:t>
            </w:r>
          </w:p>
        </w:tc>
        <w:tc>
          <w:tcPr>
            <w:tcW w:type="dxa" w:w="1995"/>
          </w:tcPr>
          <w:p>
            <w:r>
              <w:t>8M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1995"/>
          </w:tcPr>
          <w:p>
            <w:r>
              <w:t>8M67L</w:t>
            </w:r>
          </w:p>
        </w:tc>
        <w:tc>
          <w:tcPr>
            <w:tcW w:type="dxa" w:w="1995"/>
          </w:tcPr>
          <w:p>
            <w:r>
              <w:t>8M67L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1995"/>
          </w:tcPr>
          <w:p>
            <w:r>
              <w:t>8MFD</w:t>
            </w:r>
          </w:p>
        </w:tc>
        <w:tc>
          <w:tcPr>
            <w:tcW w:type="dxa" w:w="1995"/>
          </w:tcPr>
          <w:p>
            <w:r>
              <w:t>8MFD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1995"/>
          </w:tcPr>
          <w:p>
            <w:r>
              <w:t>8MP</w:t>
            </w:r>
          </w:p>
        </w:tc>
        <w:tc>
          <w:tcPr>
            <w:tcW w:type="dxa" w:w="1995"/>
          </w:tcPr>
          <w:p>
            <w:r>
              <w:t>8MP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1995"/>
          </w:tcPr>
          <w:p>
            <w:r>
              <w:t>9X</w:t>
            </w:r>
          </w:p>
        </w:tc>
        <w:tc>
          <w:tcPr>
            <w:tcW w:type="dxa" w:w="1995"/>
          </w:tcPr>
          <w:p>
            <w:r>
              <w:t>9X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1995"/>
          </w:tcPr>
          <w:p>
            <w:r>
              <w:t>9X272G</w:t>
            </w:r>
          </w:p>
        </w:tc>
        <w:tc>
          <w:tcPr>
            <w:tcW w:type="dxa" w:w="1995"/>
          </w:tcPr>
          <w:p>
            <w:r>
              <w:t>9X272G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1995"/>
          </w:tcPr>
          <w:p>
            <w:r>
              <w:t>9X2752K</w:t>
            </w:r>
          </w:p>
        </w:tc>
        <w:tc>
          <w:tcPr>
            <w:tcW w:type="dxa" w:w="1995"/>
          </w:tcPr>
          <w:p>
            <w:r>
              <w:t>9X2752K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1995"/>
          </w:tcPr>
          <w:p>
            <w:r>
              <w:t>9XC</w:t>
            </w:r>
          </w:p>
        </w:tc>
        <w:tc>
          <w:tcPr>
            <w:tcW w:type="dxa" w:w="1995"/>
          </w:tcPr>
          <w:p>
            <w:r>
              <w:t>9XC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1995"/>
          </w:tcPr>
          <w:p>
            <w:r>
              <w:t>9YF</w:t>
            </w:r>
          </w:p>
        </w:tc>
        <w:tc>
          <w:tcPr>
            <w:tcW w:type="dxa" w:w="1995"/>
          </w:tcPr>
          <w:p>
            <w:r>
              <w:t>9YF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1995"/>
          </w:tcPr>
          <w:p>
            <w:r>
              <w:t>9YK</w:t>
            </w:r>
          </w:p>
        </w:tc>
        <w:tc>
          <w:tcPr>
            <w:tcW w:type="dxa" w:w="1995"/>
          </w:tcPr>
          <w:p>
            <w:r>
              <w:t>9YK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1995"/>
          </w:tcPr>
          <w:p>
            <w:r>
              <w:t>63FMD</w:t>
            </w:r>
          </w:p>
        </w:tc>
        <w:tc>
          <w:tcPr>
            <w:tcW w:type="dxa" w:w="1995"/>
          </w:tcPr>
          <w:p>
            <w:r>
              <w:t>63FMD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1995"/>
          </w:tcPr>
          <w:p>
            <w:r>
              <w:t>63M</w:t>
            </w:r>
          </w:p>
        </w:tc>
        <w:tc>
          <w:tcPr>
            <w:tcW w:type="dxa" w:w="1995"/>
          </w:tcPr>
          <w:p>
            <w:r>
              <w:t>63M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1995"/>
          </w:tcPr>
          <w:p>
            <w:r>
              <w:t>65G</w:t>
            </w:r>
          </w:p>
        </w:tc>
        <w:tc>
          <w:tcPr>
            <w:tcW w:type="dxa" w:w="1995"/>
          </w:tcPr>
          <w:p>
            <w:r>
              <w:t>65G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1995"/>
          </w:tcPr>
          <w:p>
            <w:r>
              <w:t>65M</w:t>
            </w:r>
          </w:p>
        </w:tc>
        <w:tc>
          <w:tcPr>
            <w:tcW w:type="dxa" w:w="1995"/>
          </w:tcPr>
          <w:p>
            <w:r>
              <w:t>65M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1995"/>
          </w:tcPr>
          <w:p>
            <w:r>
              <w:t>65S</w:t>
            </w:r>
          </w:p>
        </w:tc>
        <w:tc>
          <w:tcPr>
            <w:tcW w:type="dxa" w:w="1995"/>
          </w:tcPr>
          <w:p>
            <w:r>
              <w:t>65S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1995"/>
          </w:tcPr>
          <w:p>
            <w:r>
              <w:t>66G</w:t>
            </w:r>
          </w:p>
        </w:tc>
        <w:tc>
          <w:tcPr>
            <w:tcW w:type="dxa" w:w="1995"/>
          </w:tcPr>
          <w:p>
            <w:r>
              <w:t>66G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1995"/>
          </w:tcPr>
          <w:p>
            <w:r>
              <w:t>67LS</w:t>
            </w:r>
          </w:p>
        </w:tc>
        <w:tc>
          <w:tcPr>
            <w:tcW w:type="dxa" w:w="1995"/>
          </w:tcPr>
          <w:p>
            <w:r>
              <w:t>67LS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1995"/>
          </w:tcPr>
          <w:p>
            <w:r>
              <w:t>67U</w:t>
            </w:r>
          </w:p>
        </w:tc>
        <w:tc>
          <w:tcPr>
            <w:tcW w:type="dxa" w:w="1995"/>
          </w:tcPr>
          <w:p>
            <w:r>
              <w:t>67U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1995"/>
          </w:tcPr>
          <w:p>
            <w:r>
              <w:t>70</w:t>
            </w:r>
          </w:p>
        </w:tc>
        <w:tc>
          <w:tcPr>
            <w:tcW w:type="dxa" w:w="1995"/>
          </w:tcPr>
          <w:p>
            <w:r>
              <w:t>70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1995"/>
          </w:tcPr>
          <w:p>
            <w:r>
              <w:t>70A</w:t>
            </w:r>
          </w:p>
        </w:tc>
        <w:tc>
          <w:tcPr>
            <w:tcW w:type="dxa" w:w="1995"/>
          </w:tcPr>
          <w:p>
            <w:r>
              <w:t>70A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1995"/>
          </w:tcPr>
          <w:p>
            <w:r>
              <w:t>71</w:t>
            </w:r>
          </w:p>
        </w:tc>
        <w:tc>
          <w:tcPr>
            <w:tcW w:type="dxa" w:w="1995"/>
          </w:tcPr>
          <w:p>
            <w:r>
              <w:t>71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1995"/>
          </w:tcPr>
          <w:p>
            <w:r>
              <w:t>72V</w:t>
            </w:r>
          </w:p>
        </w:tc>
        <w:tc>
          <w:tcPr>
            <w:tcW w:type="dxa" w:w="1995"/>
          </w:tcPr>
          <w:p>
            <w:r>
              <w:t>72V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1995"/>
          </w:tcPr>
          <w:p>
            <w:r>
              <w:t>72C</w:t>
            </w:r>
          </w:p>
        </w:tc>
        <w:tc>
          <w:tcPr>
            <w:tcW w:type="dxa" w:w="1995"/>
          </w:tcPr>
          <w:p>
            <w:r>
              <w:t>72C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1995"/>
          </w:tcPr>
          <w:p>
            <w:r>
              <w:t>72H</w:t>
            </w:r>
          </w:p>
        </w:tc>
        <w:tc>
          <w:tcPr>
            <w:tcW w:type="dxa" w:w="1995"/>
          </w:tcPr>
          <w:p>
            <w:r>
              <w:t>72H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1995"/>
          </w:tcPr>
          <w:p>
            <w:r>
              <w:t>75A</w:t>
            </w:r>
          </w:p>
        </w:tc>
        <w:tc>
          <w:tcPr>
            <w:tcW w:type="dxa" w:w="1995"/>
          </w:tcPr>
          <w:p>
            <w:r>
              <w:t>75A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1995"/>
          </w:tcPr>
          <w:p>
            <w:r>
              <w:t>85</w:t>
            </w:r>
          </w:p>
        </w:tc>
        <w:tc>
          <w:tcPr>
            <w:tcW w:type="dxa" w:w="1995"/>
          </w:tcPr>
          <w:p>
            <w:r>
              <w:t>85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1995"/>
          </w:tcPr>
          <w:p>
            <w:r>
              <w:t>85Q</w:t>
            </w:r>
          </w:p>
        </w:tc>
        <w:tc>
          <w:tcPr>
            <w:tcW w:type="dxa" w:w="1995"/>
          </w:tcPr>
          <w:p>
            <w:r>
              <w:t>85Q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1995"/>
          </w:tcPr>
          <w:p>
            <w:r>
              <w:t>85R</w:t>
            </w:r>
          </w:p>
        </w:tc>
        <w:tc>
          <w:tcPr>
            <w:tcW w:type="dxa" w:w="1995"/>
          </w:tcPr>
          <w:p>
            <w:r>
              <w:t>85R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1995"/>
          </w:tcPr>
          <w:p>
            <w:r>
              <w:t>85S</w:t>
            </w:r>
          </w:p>
        </w:tc>
        <w:tc>
          <w:tcPr>
            <w:tcW w:type="dxa" w:w="1995"/>
          </w:tcPr>
          <w:p>
            <w:r>
              <w:t>85S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1995"/>
          </w:tcPr>
          <w:p>
            <w:r>
              <w:t>85V</w:t>
            </w:r>
          </w:p>
        </w:tc>
        <w:tc>
          <w:tcPr>
            <w:tcW w:type="dxa" w:w="1995"/>
          </w:tcPr>
          <w:p>
            <w:r>
              <w:t>85V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1995"/>
          </w:tcPr>
          <w:p>
            <w:r>
              <w:t>85VB</w:t>
            </w:r>
          </w:p>
        </w:tc>
        <w:tc>
          <w:tcPr>
            <w:tcW w:type="dxa" w:w="1995"/>
          </w:tcPr>
          <w:p>
            <w:r>
              <w:t>85VB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1995"/>
          </w:tcPr>
          <w:p>
            <w:r>
              <w:t>85W</w:t>
            </w:r>
          </w:p>
        </w:tc>
        <w:tc>
          <w:tcPr>
            <w:tcW w:type="dxa" w:w="1995"/>
          </w:tcPr>
          <w:p>
            <w:r>
              <w:t>85W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1995"/>
          </w:tcPr>
          <w:p>
            <w:r>
              <w:t>85WS</w:t>
            </w:r>
          </w:p>
        </w:tc>
        <w:tc>
          <w:tcPr>
            <w:tcW w:type="dxa" w:w="1995"/>
          </w:tcPr>
          <w:p>
            <w:r>
              <w:t>85WS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1995"/>
          </w:tcPr>
          <w:p>
            <w:r>
              <w:t>94.70</w:t>
            </w:r>
          </w:p>
        </w:tc>
        <w:tc>
          <w:tcPr>
            <w:tcW w:type="dxa" w:w="1995"/>
          </w:tcPr>
          <w:p>
            <w:r>
              <w:t>94.70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1995"/>
          </w:tcPr>
          <w:p>
            <w:r>
              <w:t>178G</w:t>
            </w:r>
          </w:p>
        </w:tc>
        <w:tc>
          <w:tcPr>
            <w:tcW w:type="dxa" w:w="1995"/>
          </w:tcPr>
          <w:p>
            <w:r>
              <w:t>178G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1995"/>
          </w:tcPr>
          <w:p>
            <w:r>
              <w:t>178K</w:t>
            </w:r>
          </w:p>
        </w:tc>
        <w:tc>
          <w:tcPr>
            <w:tcW w:type="dxa" w:w="1995"/>
          </w:tcPr>
          <w:p>
            <w:r>
              <w:t>178K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1995"/>
          </w:tcPr>
          <w:p>
            <w:r>
              <w:t>178N</w:t>
            </w:r>
          </w:p>
        </w:tc>
        <w:tc>
          <w:tcPr>
            <w:tcW w:type="dxa" w:w="1995"/>
          </w:tcPr>
          <w:p>
            <w:r>
              <w:t>178N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1995"/>
          </w:tcPr>
          <w:p>
            <w:r>
              <w:t>218C</w:t>
            </w:r>
          </w:p>
        </w:tc>
        <w:tc>
          <w:tcPr>
            <w:tcW w:type="dxa" w:w="1995"/>
          </w:tcPr>
          <w:p>
            <w:r>
              <w:t>218C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1995"/>
          </w:tcPr>
          <w:p>
            <w:r>
              <w:t>218CK</w:t>
            </w:r>
          </w:p>
        </w:tc>
        <w:tc>
          <w:tcPr>
            <w:tcW w:type="dxa" w:w="1995"/>
          </w:tcPr>
          <w:p>
            <w:r>
              <w:t>218CK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1995"/>
          </w:tcPr>
          <w:p>
            <w:r>
              <w:t>252S</w:t>
            </w:r>
          </w:p>
        </w:tc>
        <w:tc>
          <w:tcPr>
            <w:tcW w:type="dxa" w:w="1995"/>
          </w:tcPr>
          <w:p>
            <w:r>
              <w:t>252S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1995"/>
          </w:tcPr>
          <w:p>
            <w:r>
              <w:t>253</w:t>
            </w:r>
          </w:p>
        </w:tc>
        <w:tc>
          <w:tcPr>
            <w:tcW w:type="dxa" w:w="1995"/>
          </w:tcPr>
          <w:p>
            <w:r>
              <w:t>253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1995"/>
          </w:tcPr>
          <w:p>
            <w:r>
              <w:t>253K</w:t>
            </w:r>
          </w:p>
        </w:tc>
        <w:tc>
          <w:tcPr>
            <w:tcW w:type="dxa" w:w="1995"/>
          </w:tcPr>
          <w:p>
            <w:r>
              <w:t>253K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1995"/>
          </w:tcPr>
          <w:p>
            <w:r>
              <w:t>254K</w:t>
            </w:r>
          </w:p>
        </w:tc>
        <w:tc>
          <w:tcPr>
            <w:tcW w:type="dxa" w:w="1995"/>
          </w:tcPr>
          <w:p>
            <w:r>
              <w:t>254K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1995"/>
          </w:tcPr>
          <w:p>
            <w:r>
              <w:t>254T</w:t>
            </w:r>
          </w:p>
        </w:tc>
        <w:tc>
          <w:tcPr>
            <w:tcW w:type="dxa" w:w="1995"/>
          </w:tcPr>
          <w:p>
            <w:r>
              <w:t>254T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1995"/>
          </w:tcPr>
          <w:p>
            <w:r>
              <w:t>254TM</w:t>
            </w:r>
          </w:p>
        </w:tc>
        <w:tc>
          <w:tcPr>
            <w:tcW w:type="dxa" w:w="1995"/>
          </w:tcPr>
          <w:p>
            <w:r>
              <w:t>254TM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1995"/>
          </w:tcPr>
          <w:p>
            <w:r>
              <w:t>300L</w:t>
            </w:r>
          </w:p>
        </w:tc>
        <w:tc>
          <w:tcPr>
            <w:tcW w:type="dxa" w:w="1995"/>
          </w:tcPr>
          <w:p>
            <w:r>
              <w:t>300L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1995"/>
          </w:tcPr>
          <w:p>
            <w:r>
              <w:t>454</w:t>
            </w:r>
          </w:p>
        </w:tc>
        <w:tc>
          <w:tcPr>
            <w:tcW w:type="dxa" w:w="1995"/>
          </w:tcPr>
          <w:p>
            <w:r>
              <w:t>454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1995"/>
          </w:tcPr>
          <w:p>
            <w:r>
              <w:t>532</w:t>
            </w:r>
          </w:p>
        </w:tc>
        <w:tc>
          <w:tcPr>
            <w:tcW w:type="dxa" w:w="1995"/>
          </w:tcPr>
          <w:p>
            <w:r>
              <w:t>532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1995"/>
          </w:tcPr>
          <w:p>
            <w:r>
              <w:t>532AL</w:t>
            </w:r>
          </w:p>
        </w:tc>
        <w:tc>
          <w:tcPr>
            <w:tcW w:type="dxa" w:w="1995"/>
          </w:tcPr>
          <w:p>
            <w:r>
              <w:t>532AL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1995"/>
          </w:tcPr>
          <w:p>
            <w:r>
              <w:t>532C.PALLY</w:t>
            </w:r>
          </w:p>
        </w:tc>
        <w:tc>
          <w:tcPr>
            <w:tcW w:type="dxa" w:w="1995"/>
          </w:tcPr>
          <w:p>
            <w:r>
              <w:t>532C.PALLY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1995"/>
          </w:tcPr>
          <w:p>
            <w:r>
              <w:t>532K</w:t>
            </w:r>
          </w:p>
        </w:tc>
        <w:tc>
          <w:tcPr>
            <w:tcW w:type="dxa" w:w="1995"/>
          </w:tcPr>
          <w:p>
            <w:r>
              <w:t>532K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61</w:t>
            </w:r>
          </w:p>
        </w:tc>
        <w:tc>
          <w:tcPr>
            <w:tcW w:type="dxa" w:w="1995"/>
          </w:tcPr>
          <w:p>
            <w:r>
              <w:t>532KR</w:t>
            </w:r>
          </w:p>
        </w:tc>
        <w:tc>
          <w:tcPr>
            <w:tcW w:type="dxa" w:w="1995"/>
          </w:tcPr>
          <w:p>
            <w:r>
              <w:t>532KR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62</w:t>
            </w:r>
          </w:p>
        </w:tc>
        <w:tc>
          <w:tcPr>
            <w:tcW w:type="dxa" w:w="1995"/>
          </w:tcPr>
          <w:p>
            <w:r>
              <w:t>532P</w:t>
            </w:r>
          </w:p>
        </w:tc>
        <w:tc>
          <w:tcPr>
            <w:tcW w:type="dxa" w:w="1995"/>
          </w:tcPr>
          <w:p>
            <w:r>
              <w:t>532P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63</w:t>
            </w:r>
          </w:p>
        </w:tc>
        <w:tc>
          <w:tcPr>
            <w:tcW w:type="dxa" w:w="1995"/>
          </w:tcPr>
          <w:p>
            <w:r>
              <w:t>532S</w:t>
            </w:r>
          </w:p>
        </w:tc>
        <w:tc>
          <w:tcPr>
            <w:tcW w:type="dxa" w:w="1995"/>
          </w:tcPr>
          <w:p>
            <w:r>
              <w:t>532S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64</w:t>
            </w:r>
          </w:p>
        </w:tc>
        <w:tc>
          <w:tcPr>
            <w:tcW w:type="dxa" w:w="1995"/>
          </w:tcPr>
          <w:p>
            <w:r>
              <w:t>532VLJ</w:t>
            </w:r>
          </w:p>
        </w:tc>
        <w:tc>
          <w:tcPr>
            <w:tcW w:type="dxa" w:w="1995"/>
          </w:tcPr>
          <w:p>
            <w:r>
              <w:t>532VLJ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65</w:t>
            </w:r>
          </w:p>
        </w:tc>
        <w:tc>
          <w:tcPr>
            <w:tcW w:type="dxa" w:w="1995"/>
          </w:tcPr>
          <w:p>
            <w:r>
              <w:t>12065S</w:t>
            </w:r>
          </w:p>
        </w:tc>
        <w:tc>
          <w:tcPr>
            <w:tcW w:type="dxa" w:w="1995"/>
          </w:tcPr>
          <w:p>
            <w:r>
              <w:t>12065S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</w:tbl>
    <w:p>
      <w:r>
        <w:br w:type="page"/>
      </w:r>
    </w:p>
    <w:p>
      <w:pPr>
        <w:pStyle w:val="Heading1"/>
      </w:pPr>
      <w:r>
        <w:t>1. 3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Moulali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HB Colony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Shalibanda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Indiragandhi Statue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C.College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Vaddera Basti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Afjalgunj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Ladies Hostel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Adikmet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Tourist Hotel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Nallakunta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Durgabai Deshmuk Hospital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Durgabai Deshmuk Hospital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Nallakunta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Tourist Hotel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Adikmet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Ladies Hostel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CBS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Vaddera Basti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Afjalgunj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Mir Alam Mandi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Bibi Bazar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Indiragandhi Statue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HB Colony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Moulali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</w:tr>
    </w:tbl>
    <w:p>
      <w:r>
        <w:t>Up: 30 stops, down: 30 stops</w:t>
      </w:r>
    </w:p>
    <w:p>
      <w:r>
        <w:br w:type="page"/>
      </w:r>
    </w:p>
    <w:p>
      <w:pPr>
        <w:pStyle w:val="Heading1"/>
      </w:pPr>
      <w:r>
        <w:t>2. 8AK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Farooqnagar Depot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Chabutra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M.Tank Bund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Basheer Bagh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Grammar School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Abids GPO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Nizam Clg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Chadowki Majid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Basheer Bagh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Bibi Bazar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M.Tank Bund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Chabutra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Farooqnagar Depot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Keys High School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29 stops, down: 28 stops</w:t>
      </w:r>
    </w:p>
    <w:p>
      <w:r>
        <w:br w:type="page"/>
      </w:r>
    </w:p>
    <w:p>
      <w:pPr>
        <w:pStyle w:val="Heading1"/>
      </w:pPr>
      <w:r>
        <w:t>3. 8ATG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Teegal Kunta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Nawabsab Kunta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Boys Town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Shama Takies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Almas Hotel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Misrigunj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Fathedarwaza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Dbr Mill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Shalibanda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MT Bund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Basheer Bagh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LB Stadium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C.College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Afjalgunj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M.J.Market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M.J.Market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Afjalgunj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Mir Alam Mandi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LB Stadium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Bibi Bazar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Basheer Bagh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MT Bund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Shalibanda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Dbr Mill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Fathedarwaza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Misrigunj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Almas Hotel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Shama Takies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Boys Town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Nawabsab Kunta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Teegal Kunta</w:t>
            </w:r>
          </w:p>
        </w:tc>
      </w:tr>
    </w:tbl>
    <w:p>
      <w:r>
        <w:t>Up: 27 stops, down: 27 stops</w:t>
      </w:r>
    </w:p>
    <w:p>
      <w:r>
        <w:br w:type="page"/>
      </w:r>
    </w:p>
    <w:p>
      <w:pPr>
        <w:pStyle w:val="Heading1"/>
      </w:pPr>
      <w:r>
        <w:t>4. 8AU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Nallavagu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Uppuguda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Chatrinaka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Laldarwaza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M.Tank Bund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Chadowki Majid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M.Tank Bund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Bibi Bazar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Laldarwaza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Chatrinaka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Uppuguda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Nallavaghu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Keys High School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27 stops, down: 25 stops</w:t>
      </w:r>
    </w:p>
    <w:p>
      <w:r>
        <w:br w:type="page"/>
      </w:r>
    </w:p>
    <w:p>
      <w:pPr>
        <w:pStyle w:val="Heading1"/>
      </w:pPr>
      <w:r>
        <w:t>5. 8DB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Doodh Bowli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Murali Gummas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Paradhivadi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Petla Burz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C.College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Dbr Mill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Afjalgunj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MT Bund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M.J.Market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G.Bhavan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G.Bhavan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M.J.Market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MT Bund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Afjalgunj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Dbr Mill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C.College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Petla Burz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Paradhivadi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Murali Gummas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Doodh Bowli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Keys High School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24 stops, down: 22 stops</w:t>
      </w:r>
    </w:p>
    <w:p>
      <w:r>
        <w:br w:type="page"/>
      </w:r>
    </w:p>
    <w:p>
      <w:pPr>
        <w:pStyle w:val="Heading1"/>
      </w:pPr>
      <w:r>
        <w:t>6. 8DFM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Chnnekibatti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Doodh Bowli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Murali Gummas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Paradhivadi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Petla Burz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C.College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Afjalgunj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M.J.Market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G.Bhavan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MT Bund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Dbr Mill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Keys High School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26 stops, down: 0 stops</w:t>
      </w:r>
    </w:p>
    <w:p>
      <w:r>
        <w:br w:type="page"/>
      </w:r>
    </w:p>
    <w:p>
      <w:pPr>
        <w:pStyle w:val="Heading1"/>
      </w:pPr>
      <w:r>
        <w:t>7. 8DZ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Bahadurpura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Devibagh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Petla Burz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C.College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Dbr Mill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Afjalgunj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MT Bund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M.J.Market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G.Bhavan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G.Bhavan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M.J.Market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MT Bund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Afjalgunj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Dbr Mill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C.College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Petla Burz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Devibagh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Bahadurpura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Keys High School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24 stops, down: 22 stops</w:t>
      </w:r>
    </w:p>
    <w:p>
      <w:r>
        <w:br w:type="page"/>
      </w:r>
    </w:p>
    <w:p>
      <w:pPr>
        <w:pStyle w:val="Heading1"/>
      </w:pPr>
      <w:r>
        <w:t>8. 8JM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Jubilee Bus Stand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Afjalgunj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M.J.Market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Dbr Mill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LB Stadium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MT Bund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Basheer Bagh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Basheer Bagh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MT Bund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Dbr Mill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Grammer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M.J.Market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Afjalgunj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Jubilee Bus Stand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CBS</w:t>
            </w:r>
          </w:p>
        </w:tc>
      </w:tr>
    </w:tbl>
    <w:p>
      <w:r>
        <w:t>Up: 15 stops, down: 15 stops</w:t>
      </w:r>
    </w:p>
    <w:p>
      <w:r>
        <w:br w:type="page"/>
      </w:r>
    </w:p>
    <w:p>
      <w:pPr>
        <w:pStyle w:val="Heading1"/>
      </w:pPr>
      <w:r>
        <w:t>9. 8JMD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Jubilee Bus Stand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Shalibanda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Dbr Mill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MT Bund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C.College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Basheer Bagh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Afjalgunj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Grammer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M.J.Market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M.J.Market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Afjalgunj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LB Stadium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Basheer Bagh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Mir Alam Mandi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MT Bund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Bibi Bazar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Dbr Mill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Jubilee Bus Stand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</w:tr>
    </w:tbl>
    <w:p>
      <w:r>
        <w:t>Up: 23 stops, down: 23 stops</w:t>
      </w:r>
    </w:p>
    <w:p>
      <w:r>
        <w:br w:type="page"/>
      </w:r>
    </w:p>
    <w:p>
      <w:pPr>
        <w:pStyle w:val="Heading1"/>
      </w:pPr>
      <w:r>
        <w:t>10. 8M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Farooqnagar Depot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Chabutra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M.Tank Bund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Chadowki Majid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Bibi Bazar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M.Tank Bund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Chabutra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Farooqnagar Depot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Keys High School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29 stops, down: 27 stops</w:t>
      </w:r>
    </w:p>
    <w:p>
      <w:r>
        <w:br w:type="page"/>
      </w:r>
    </w:p>
    <w:p>
      <w:pPr>
        <w:pStyle w:val="Heading1"/>
      </w:pPr>
      <w:r>
        <w:t>11. 8M67L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Lalaithbagh Bridge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Mekala Mandi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Gowlipura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Bela Xrd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Shalibanda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Dbr Mill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C.College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MT Bund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Afjalgunj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M.J.Market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G.Bhavan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G.Bhavan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M.J.Market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Afjalgunj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MT Bund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Mir Alam Mandi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Dbr Mill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Bibi Bazar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Shalibanda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Bela Xrd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Gowlipura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Mekala Mandi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Lalaithbagh Bridge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Keys High School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26 stops, down: 24 stops</w:t>
      </w:r>
    </w:p>
    <w:p>
      <w:r>
        <w:br w:type="page"/>
      </w:r>
    </w:p>
    <w:p>
      <w:pPr>
        <w:pStyle w:val="Heading1"/>
      </w:pPr>
      <w:r>
        <w:t>12. 8MFD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Shalibanda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Dbr Mill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C.College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MT Bund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Afjalgunj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M.J.Market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G.Bhavan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G.Bhavan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M.J.Market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Afjalgunj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MT Bund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Mir Alam Mandi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Dbr Mill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Bibi Bazar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Keys High School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26 stops, down: 24 stops</w:t>
      </w:r>
    </w:p>
    <w:p>
      <w:r>
        <w:br w:type="page"/>
      </w:r>
    </w:p>
    <w:p>
      <w:pPr>
        <w:pStyle w:val="Heading1"/>
      </w:pPr>
      <w:r>
        <w:t>13. 8MP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Wadehi Huda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Dbr Mill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Salalmod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MT Bund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Kesavagiri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Railway Bridge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G.Bhavan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M.J.Market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Afjalgunj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Mir Alam Mandi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Bibi Bazar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C.College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Afjalgunj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M.J.Market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G.Bhavan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Railway Bridge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Kesavagiri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MT Bund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Salalmod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Dbr Mill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Wadehi Huda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Keys High School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38 stops, down: 36 stops</w:t>
      </w:r>
    </w:p>
    <w:p>
      <w:r>
        <w:br w:type="page"/>
      </w:r>
    </w:p>
    <w:p>
      <w:pPr>
        <w:pStyle w:val="Heading1"/>
      </w:pPr>
      <w:r>
        <w:t>14. 9X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Shapur Naga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IDPL Factory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Chiltal Basti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Vidyut Soda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Vidyut Soda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Chiltal Basti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IDPL Factory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Shapur Naga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CBS</w:t>
            </w:r>
          </w:p>
        </w:tc>
      </w:tr>
    </w:tbl>
    <w:p>
      <w:r>
        <w:t>Up: 30 stops, down: 30 stops</w:t>
      </w:r>
    </w:p>
    <w:p>
      <w:r>
        <w:br w:type="page"/>
      </w:r>
    </w:p>
    <w:p>
      <w:pPr>
        <w:pStyle w:val="Heading1"/>
      </w:pPr>
      <w:r>
        <w:t>15. 9X272G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Gandimaisamma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Bahadurpally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Suraram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Bahadurpally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Chiltal Basti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IDPL Factory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Vidyut Soda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Vidyut Soda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IDPL Factory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Chiltal Basti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Saibaba Nagar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Suraram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Bahadurpally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Gandimaisamma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CBS</w:t>
            </w:r>
          </w:p>
        </w:tc>
      </w:tr>
    </w:tbl>
    <w:p>
      <w:r>
        <w:t>Up: 34 stops, down: 34 stops</w:t>
      </w:r>
    </w:p>
    <w:p>
      <w:r>
        <w:br w:type="page"/>
      </w:r>
    </w:p>
    <w:p>
      <w:pPr>
        <w:pStyle w:val="Heading1"/>
      </w:pPr>
      <w:r>
        <w:t>16. 9X2752K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Gandimaisamma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Farooqnagar Depot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Bahadurpally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Suraram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Saibaba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Chabutra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Shapur Naga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IDPL Factory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Chiltal Basti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Vidyut Soda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Vidyut Soda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Chiltal Basti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IDPL Factory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Shapur Naga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Chabutra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Saibaba Nagar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Suraram X Road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Bahadurpally X Road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Farooqnagar Depot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Gandimaisamma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</w:tr>
    </w:tbl>
    <w:p>
      <w:r>
        <w:t>Up: 45 stops, down: 45 stops</w:t>
      </w:r>
    </w:p>
    <w:p>
      <w:r>
        <w:br w:type="page"/>
      </w:r>
    </w:p>
    <w:p>
      <w:pPr>
        <w:pStyle w:val="Heading1"/>
      </w:pPr>
      <w:r>
        <w:t>17. 9XC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Farooqnagar Depot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Shapur Naga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Chabutra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IDPL Factory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Vidyut Soda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Chiltal Basti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Chiltal Basti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Vidyut Soda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Chadowki Majid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Bibi Bazar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IDPL Factory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Chabutra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Shapur Naga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Farooqnagar Depot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</w:tr>
    </w:tbl>
    <w:p>
      <w:r>
        <w:t>Up: 41 stops, down: 41 stops</w:t>
      </w:r>
    </w:p>
    <w:p>
      <w:r>
        <w:br w:type="page"/>
      </w:r>
    </w:p>
    <w:p>
      <w:pPr>
        <w:pStyle w:val="Heading1"/>
      </w:pPr>
      <w:r>
        <w:t>18. 9YF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Borabanda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Sriram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Rehamath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State Home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Chiltal Basti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Vidyut Soda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Vidyut Soda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Chiltal Basti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State Home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Rehamath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Sriram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Borabanda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CBS</w:t>
            </w:r>
          </w:p>
        </w:tc>
      </w:tr>
    </w:tbl>
    <w:p>
      <w:r>
        <w:t>Up: 23 stops, down: 23 stops</w:t>
      </w:r>
    </w:p>
    <w:p>
      <w:r>
        <w:br w:type="page"/>
      </w:r>
    </w:p>
    <w:p>
      <w:pPr>
        <w:pStyle w:val="Heading1"/>
      </w:pPr>
      <w:r>
        <w:t>19. 9YK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Borabanda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Farooqnagar Depot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Sriram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Rehamath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Chabutra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Basti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Srinagar Colony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Vidyut Soda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Chiltal Basti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Chiltal Basti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Vidyut Soda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Chadowki Majid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Bibi Bazar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Chabutra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State Home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Rehamath Nagar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Sriram Nagar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Farooqnagar Depot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Borabanda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34 stops, down: 33 stops</w:t>
      </w:r>
    </w:p>
    <w:p>
      <w:r>
        <w:br w:type="page"/>
      </w:r>
    </w:p>
    <w:p>
      <w:pPr>
        <w:pStyle w:val="Heading1"/>
      </w:pPr>
      <w:r>
        <w:t>20. 63FMD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Ahmed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Vijayanagar Colony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Bazarghat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Shalibanda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Latha Theater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G.Bhavan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M.J.Market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C.College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Afjalgunj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Afjalgunj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Mir Alam Mandi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M.J.Market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Bibi Bazar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G.Bhavan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Ahmed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</w:tr>
    </w:tbl>
    <w:p>
      <w:r>
        <w:t>Up: 17 stops, down: 18 stops</w:t>
      </w:r>
    </w:p>
    <w:p>
      <w:r>
        <w:br w:type="page"/>
      </w:r>
    </w:p>
    <w:p>
      <w:pPr>
        <w:pStyle w:val="Heading1"/>
      </w:pPr>
      <w:r>
        <w:t>21. 63M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Ahmed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Shalibanda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Vijayanagar Colony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Bazarghat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C.College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Latha Theater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G.Bhavan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Afjalgunj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M.J.Market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M.J.Market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Afjalgunj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G.Bhavan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Mir Alam Mandi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Bibi Bazar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Ahmed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14 stops, down: 13 stops</w:t>
      </w:r>
    </w:p>
    <w:p>
      <w:r>
        <w:br w:type="page"/>
      </w:r>
    </w:p>
    <w:p>
      <w:pPr>
        <w:pStyle w:val="Heading1"/>
      </w:pPr>
      <w:r>
        <w:t>22. 65G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Golconda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Katorahouse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7 Tombs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Virat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Shalibanda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Towlichowki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C.College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Afjalgunj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Mojammarket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Mojammarket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Afjalgunj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Mir Alam Mandi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Bibi Bazar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Towlichowki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Virat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7 Tombs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Katorahouse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Golconda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</w:tr>
    </w:tbl>
    <w:p>
      <w:r>
        <w:t>Up: 25 stops, down: 25 stops</w:t>
      </w:r>
    </w:p>
    <w:p>
      <w:r>
        <w:br w:type="page"/>
      </w:r>
    </w:p>
    <w:p>
      <w:pPr>
        <w:pStyle w:val="Heading1"/>
      </w:pPr>
      <w:r>
        <w:t>23. 65M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Shalibanda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C.College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Mojammarket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Afjalgunj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Afjalgunj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Mojammarket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Mir Alam Mandi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Bibi Bazar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</w:tr>
    </w:tbl>
    <w:p>
      <w:r>
        <w:t>Up: 19 stops, down: 19 stops</w:t>
      </w:r>
    </w:p>
    <w:p>
      <w:r>
        <w:br w:type="page"/>
      </w:r>
    </w:p>
    <w:p>
      <w:pPr>
        <w:pStyle w:val="Heading1"/>
      </w:pPr>
      <w:r>
        <w:t>24. 65S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Asif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Mallepally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Seetharam Bagh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Shalibanda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Boiguda Kaman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Darussalam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Mojammarket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C.College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Afjalgunj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Afjalgunj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Mir Alam Mandi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Mojammarket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Bibi Bazar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Darussalam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Boiguda Kaman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Seetharam Bagh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Mallepally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Asif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</w:tr>
    </w:tbl>
    <w:p>
      <w:r>
        <w:t>Up: 18 stops, down: 18 stops</w:t>
      </w:r>
    </w:p>
    <w:p>
      <w:r>
        <w:br w:type="page"/>
      </w:r>
    </w:p>
    <w:p>
      <w:pPr>
        <w:pStyle w:val="Heading1"/>
      </w:pPr>
      <w:r>
        <w:t>25. 66G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Golconda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Ramdevguda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Bapu Ghat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Shalibanda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C.College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Afjalgunj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Mojammarket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Niloufer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Bazarghat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Lata Theater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Lata Theater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Bazarghat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Niloufer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Mojammarket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Afjalgunj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Mir Alam Mandi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Bibi Bazar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Bapu Ghat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Ramdevguda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Golconda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</w:tr>
    </w:tbl>
    <w:p>
      <w:r>
        <w:t>Up: 27 stops, down: 27 stops</w:t>
      </w:r>
    </w:p>
    <w:p>
      <w:r>
        <w:br w:type="page"/>
      </w:r>
    </w:p>
    <w:p>
      <w:pPr>
        <w:pStyle w:val="Heading1"/>
      </w:pPr>
      <w:r>
        <w:t>26. 67LS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Shivajinagar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Uppuguda Janda Xrd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CBS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Lalaithbagh Bridge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Afjalgunj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Mekala Mandi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Gowlipura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Mir Alam Mandi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Bela Xrd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Bibi Bazar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Shalibanda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Shalibanda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Bela Xrd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C.College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Gowlipura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Mekala Mandi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Afjalgunj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Lalaithbagh Bridge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Uppuguda Janda Xrd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Shivajinagar</w:t>
            </w:r>
          </w:p>
        </w:tc>
      </w:tr>
    </w:tbl>
    <w:p>
      <w:r>
        <w:t>Up: 14 stops, down: 14 stops</w:t>
      </w:r>
    </w:p>
    <w:p>
      <w:r>
        <w:br w:type="page"/>
      </w:r>
    </w:p>
    <w:p>
      <w:pPr>
        <w:pStyle w:val="Heading1"/>
      </w:pPr>
      <w:r>
        <w:t>27. 67U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Uppuguda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Chatrinaka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CBS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Laldarwaza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Afjalgunj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Shalibanda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Mir Alam Mandi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Bibi Bazar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C.College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Shalibanda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Afjalgunj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Laldarwaza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Chatrinaka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Uppuguda</w:t>
            </w:r>
          </w:p>
        </w:tc>
      </w:tr>
    </w:tbl>
    <w:p>
      <w:r>
        <w:t>Up: 12 stops, down: 12 stops</w:t>
      </w:r>
    </w:p>
    <w:p>
      <w:r>
        <w:br w:type="page"/>
      </w:r>
    </w:p>
    <w:p>
      <w:pPr>
        <w:pStyle w:val="Heading1"/>
      </w:pPr>
      <w:r>
        <w:t>28. 70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Teegal Kunta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Shalibanda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Nawabsab Kunta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Fathedarwaza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Boys Town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Misrigunj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Shama Takies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Almas Hotel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Almas Hotel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Shama Takies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Misrigunj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Boys Town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Fathedarwaza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Nawabsab Kunta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Shalibanda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Teegal Kunta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</w:tbl>
    <w:p>
      <w:r>
        <w:t>Up: 9 stops, down: 9 stops</w:t>
      </w:r>
    </w:p>
    <w:p>
      <w:r>
        <w:br w:type="page"/>
      </w:r>
    </w:p>
    <w:p>
      <w:pPr>
        <w:pStyle w:val="Heading1"/>
      </w:pPr>
      <w:r>
        <w:t>29. 70A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Shalibanda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Noorani Mazid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Fathedarwaza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Hasannagar Nala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Misrigunj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Hasan Nagar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Almas Hotel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Shastripuram Xrd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Boys Town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Asnsari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Kalapather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Bismilla Hotel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Tadban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Tadban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Bismilla Hotel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Kalapather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Asnsari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Boys Town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Shastripuram Xrd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Almas Hotel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Hasan Nagar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Misrigunj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Hasannagar Nala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Fathedarwaza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Noorani Mazid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Shalibanda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</w:tbl>
    <w:p>
      <w:r>
        <w:t>Up: 15 stops, down: 15 stops</w:t>
      </w:r>
    </w:p>
    <w:p>
      <w:r>
        <w:br w:type="page"/>
      </w:r>
    </w:p>
    <w:p>
      <w:pPr>
        <w:pStyle w:val="Heading1"/>
      </w:pPr>
      <w:r>
        <w:t>30. 71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Boduppal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Farooqnagar Depot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Hanuman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Rold Gold Company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Boduppal Kaman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Firzadiguda Kaman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Chabutra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Ramanthapur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Kacheguda Xrd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Kacheguda Xrd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Ramanthapur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Chabutra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Firzadiguda Kaman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Boduppal Kaman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Rold Gold Company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Hanuman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Farooqnagar Depot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Boduppal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</w:tr>
    </w:tbl>
    <w:p>
      <w:r>
        <w:t>Up: 27 stops, down: 27 stops</w:t>
      </w:r>
    </w:p>
    <w:p>
      <w:r>
        <w:br w:type="page"/>
      </w:r>
    </w:p>
    <w:p>
      <w:pPr>
        <w:pStyle w:val="Heading1"/>
      </w:pPr>
      <w:r>
        <w:t>31. 72V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NGOs Colony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Red Tank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Shalibanda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C.College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Afjalgunj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Malakpet Gunj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Malakpet Gunj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Afjalgunj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C.College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Shalibanda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Red Tank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NGOs Colony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</w:tr>
    </w:tbl>
    <w:p>
      <w:r>
        <w:t>Up: 25 stops, down: 25 stops</w:t>
      </w:r>
    </w:p>
    <w:p>
      <w:r>
        <w:br w:type="page"/>
      </w:r>
    </w:p>
    <w:p>
      <w:pPr>
        <w:pStyle w:val="Heading1"/>
      </w:pPr>
      <w:r>
        <w:t>32. 72C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Falaknuma Jr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Chaitanaya Puri Colony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Rajjanna 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Poolbagh Chaman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Menaka Theater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Laldarwaza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Malakpet Gunj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Shalibanda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Afjalgunj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C.College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C.College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Afjalgunj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Shalibanda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Malakpet Gunj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Laldarwaza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Menaka Theater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Poolbagh Chaman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Rajjanna Bowli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Chaitanaya Puri Colony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Falaknuma Jr College</w:t>
            </w:r>
          </w:p>
        </w:tc>
      </w:tr>
    </w:tbl>
    <w:p>
      <w:r>
        <w:t>Up: 20 stops, down: 20 stops</w:t>
      </w:r>
    </w:p>
    <w:p>
      <w:r>
        <w:br w:type="page"/>
      </w:r>
    </w:p>
    <w:p>
      <w:pPr>
        <w:pStyle w:val="Heading1"/>
      </w:pPr>
      <w:r>
        <w:t>33. 72H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Shalibanda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C.College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Afjalgunj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Malakpet Gunj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Malakpet Gunj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Afjalgunj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C.College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Shalibanda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</w:tr>
    </w:tbl>
    <w:p>
      <w:r>
        <w:t>Up: 26 stops, down: 26 stops</w:t>
      </w:r>
    </w:p>
    <w:p>
      <w:r>
        <w:br w:type="page"/>
      </w:r>
    </w:p>
    <w:p>
      <w:pPr>
        <w:pStyle w:val="Heading1"/>
      </w:pPr>
      <w:r>
        <w:t>34. 75A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Aurdati Colony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Jyothi Saree Centre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CBS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Uppuguda Janda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Afjalgunj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Uppuguda Railway Stn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Chatrinaka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Mir Alam Mandi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Laldarwaza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Bibi Bazar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Shalibanda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Shalibanda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Laldarwaza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C.College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Chatrinaka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Uppuguda Railway Stn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Afjalgunj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Uppuguda Janda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Jyothi Saree Centre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Aurdati Colony</w:t>
            </w:r>
          </w:p>
        </w:tc>
      </w:tr>
    </w:tbl>
    <w:p>
      <w:r>
        <w:t>Up: 15 stops, down: 15 stops</w:t>
      </w:r>
    </w:p>
    <w:p>
      <w:r>
        <w:br w:type="page"/>
      </w:r>
    </w:p>
    <w:p>
      <w:pPr>
        <w:pStyle w:val="Heading1"/>
      </w:pPr>
      <w:r>
        <w:t>35. 85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Wadehi Huda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Railway Bridge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Salalmod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Kesavagiri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Kesavagiri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Salalmod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Railway Bridge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Wadehi Huda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</w:tbl>
    <w:p>
      <w:r>
        <w:t>Up: 18 stops, down: 18 stops</w:t>
      </w:r>
    </w:p>
    <w:p>
      <w:r>
        <w:br w:type="page"/>
      </w:r>
    </w:p>
    <w:p>
      <w:pPr>
        <w:pStyle w:val="Heading1"/>
      </w:pPr>
      <w:r>
        <w:t>36. 85Q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Mohmad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Shaeen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Salalmod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Railway Bridge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Kesavagiri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Kesavagiri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Railway Bridge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Salalmod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Shaeen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Mohmad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</w:tbl>
    <w:p>
      <w:r>
        <w:t>Up: 16 stops, down: 16 stops</w:t>
      </w:r>
    </w:p>
    <w:p>
      <w:r>
        <w:br w:type="page"/>
      </w:r>
    </w:p>
    <w:p>
      <w:pPr>
        <w:pStyle w:val="Heading1"/>
      </w:pPr>
      <w:r>
        <w:t>37. 85R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Wadehi Huda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Railway Bridge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Kesavagiri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Salalmod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Salalmod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Kesavagiri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Railway Bridge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Wadehi Huda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</w:tbl>
    <w:p>
      <w:r>
        <w:t>Up: 19 stops, down: 19 stops</w:t>
      </w:r>
    </w:p>
    <w:p>
      <w:r>
        <w:br w:type="page"/>
      </w:r>
    </w:p>
    <w:p>
      <w:pPr>
        <w:pStyle w:val="Heading1"/>
      </w:pPr>
      <w:r>
        <w:t>38. 85S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Habeeb Colony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VIP School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Roshan Hotel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Railway Bridge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Salalmod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Kesavagiri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Kesavagiri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Salalmod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Railway Bridge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Roshan Hotel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VIP School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Habeeb Colony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</w:tbl>
    <w:p>
      <w:r>
        <w:t>Up: 17 stops, down: 17 stops</w:t>
      </w:r>
    </w:p>
    <w:p>
      <w:r>
        <w:br w:type="page"/>
      </w:r>
    </w:p>
    <w:p>
      <w:pPr>
        <w:pStyle w:val="Heading1"/>
      </w:pPr>
      <w:r>
        <w:t>39. 85V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Venkatapur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Ansari School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VIP School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Railway Bridge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Salalmod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Kesavagiri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Kesavagiri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Salalmod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Railway Bridge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VIP School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Ansari School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Venkatapur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</w:tbl>
    <w:p>
      <w:r>
        <w:t>Up: 17 stops, down: 17 stops</w:t>
      </w:r>
    </w:p>
    <w:p>
      <w:r>
        <w:br w:type="page"/>
      </w:r>
    </w:p>
    <w:p>
      <w:pPr>
        <w:pStyle w:val="Heading1"/>
      </w:pPr>
      <w:r>
        <w:t>40. 85VB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Bismilla Colony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Venkatapur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Ansari School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VIP School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Railway Bridge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Salalmod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Kesavagiri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Kesavagiri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Salalmod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Railway Bridge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VIP School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Ansari School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Venkatapur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Bismilla Colony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</w:tbl>
    <w:p>
      <w:r>
        <w:t>Up: 18 stops, down: 18 stops</w:t>
      </w:r>
    </w:p>
    <w:p>
      <w:r>
        <w:br w:type="page"/>
      </w:r>
    </w:p>
    <w:p>
      <w:pPr>
        <w:pStyle w:val="Heading1"/>
      </w:pPr>
      <w:r>
        <w:t>41. 85W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Wade-e-Musthafa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Salalmod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Railway Bridge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Kesavagiri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Kesavagiri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Railway Bridge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Salalmod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Wade-e-Musthafa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</w:tbl>
    <w:p>
      <w:r>
        <w:t>Up: 16 stops, down: 16 stops</w:t>
      </w:r>
    </w:p>
    <w:p>
      <w:r>
        <w:br w:type="page"/>
      </w:r>
    </w:p>
    <w:p>
      <w:pPr>
        <w:pStyle w:val="Heading1"/>
      </w:pPr>
      <w:r>
        <w:t>42. 85WS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Wahe -E- Saleh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Paradise Function Hall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Railway Bridge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Salalmod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Kesavagiri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Kesavagiri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Salalmod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Railway Bridge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Paradise Function Hall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Wahe -E- Saleh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</w:tbl>
    <w:p>
      <w:r>
        <w:t>Up: 17 stops, down: 17 stops</w:t>
      </w:r>
    </w:p>
    <w:p>
      <w:r>
        <w:br w:type="page"/>
      </w:r>
    </w:p>
    <w:p>
      <w:pPr>
        <w:pStyle w:val="Heading1"/>
      </w:pPr>
      <w:r>
        <w:t>43. 94.70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Suleman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Shalibanda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Chintalmet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Fathedarwaza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No 9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Kishan Bagh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Kamela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Kamela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Kishan Bagh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No 9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Fathedarwaza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Chintalmet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Shalibanda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Suleman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</w:tbl>
    <w:p>
      <w:r>
        <w:t>Up: 10 stops, down: 10 stops</w:t>
      </w:r>
    </w:p>
    <w:p>
      <w:r>
        <w:br w:type="page"/>
      </w:r>
    </w:p>
    <w:p>
      <w:pPr>
        <w:pStyle w:val="Heading1"/>
      </w:pPr>
      <w:r>
        <w:t>44. 178G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Ghouse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Imail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Noorisha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Bandlaguda Xrd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Ashmabad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Railway Bridge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Railway Bridge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Ashmabad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Bandlaguda Xrd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Noorisha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Imail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Ghouse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</w:tbl>
    <w:p>
      <w:r>
        <w:t>Up: 13 stops, down: 13 stops</w:t>
      </w:r>
    </w:p>
    <w:p>
      <w:r>
        <w:br w:type="page"/>
      </w:r>
    </w:p>
    <w:p>
      <w:pPr>
        <w:pStyle w:val="Heading1"/>
      </w:pPr>
      <w:r>
        <w:t>45. 178K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Kattedan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Durgra Nagar Xrd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Mailardevpally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Railway Bridge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Roshan Colony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Nice Hotel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Vattepally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Vattepally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Nice Hotel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Roshan Colony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Railway Bridge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Mailardevpally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Durgra Nagar Xrd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Kattedan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</w:tbl>
    <w:p>
      <w:r>
        <w:t>Up: 13 stops, down: 13 stops</w:t>
      </w:r>
    </w:p>
    <w:p>
      <w:r>
        <w:br w:type="page"/>
      </w:r>
    </w:p>
    <w:p>
      <w:pPr>
        <w:pStyle w:val="Heading1"/>
      </w:pPr>
      <w:r>
        <w:t>46. 178N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Noori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Noorisha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Bandlaguda Xrd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Ashmabad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Railway Bridge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Railway Bridge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Ashmabad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Bandlaguda Xrd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Noorisha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Noori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</w:tbl>
    <w:p>
      <w:r>
        <w:t>Up: 12 stops, down: 12 stops</w:t>
      </w:r>
    </w:p>
    <w:p>
      <w:r>
        <w:br w:type="page"/>
      </w:r>
    </w:p>
    <w:p>
      <w:pPr>
        <w:pStyle w:val="Heading1"/>
      </w:pPr>
      <w:r>
        <w:t>47. 218C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D.S.Nagar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Chiltal Basti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Vidyut Soda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K.P.H.B.X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KP Village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KP Village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K.P.H.B.X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Vidyut Soda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Chiltal Basti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D.S.Nagar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CBS</w:t>
            </w:r>
          </w:p>
        </w:tc>
      </w:tr>
    </w:tbl>
    <w:p>
      <w:r>
        <w:t>Up: 39 stops, down: 39 stops</w:t>
      </w:r>
    </w:p>
    <w:p>
      <w:r>
        <w:br w:type="page"/>
      </w:r>
    </w:p>
    <w:p>
      <w:pPr>
        <w:pStyle w:val="Heading1"/>
      </w:pPr>
      <w:r>
        <w:t>48. 218CK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Farooqnagar Depot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Ramachandrapuram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Chabutra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D.S.Nagar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K.P.H.B.X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KP Village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Chiltal Basti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Vidyut Soda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Vidyut Soda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Chiltal Basti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KP Village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K.P.H.B.X Road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Chadav Ki Majid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Bibi Bazar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D.S.Nagar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Chabutra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Farooqnagar Depot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</w:tr>
    </w:tbl>
    <w:p>
      <w:r>
        <w:t>Up: 50 stops, down: 51 stops</w:t>
      </w:r>
    </w:p>
    <w:p>
      <w:r>
        <w:br w:type="page"/>
      </w:r>
    </w:p>
    <w:p>
      <w:pPr>
        <w:pStyle w:val="Heading1"/>
      </w:pPr>
      <w:r>
        <w:t>49. 252S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Shankarapuram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Sangiguda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Chinna Golconda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Kottaguda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Shalibanda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Narsimha Thota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C.College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P.Pool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AG College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Tadban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Aramghar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Hasan Nagar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Hasan Nagar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Aramghar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Tadban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AG College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P.Pool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C.College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Narsimha Thota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Shalibanda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Kottaguda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Chinna Golconda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Sangiguda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Shankarapuram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</w:tr>
    </w:tbl>
    <w:p>
      <w:r>
        <w:t>Up: 25 stops, down: 25 stops</w:t>
      </w:r>
    </w:p>
    <w:p>
      <w:r>
        <w:br w:type="page"/>
      </w:r>
    </w:p>
    <w:p>
      <w:pPr>
        <w:pStyle w:val="Heading1"/>
      </w:pPr>
      <w:r>
        <w:t>50. 253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Maheshwaram Village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Maheshwaram Bavi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Sirigiri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Imamguda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Tukkuguda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Railway Bridge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S.Nagar Xrd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Sheef Farm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Kesavagiri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RCI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Salalmod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Wadehi Huda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Wadehi Huda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Salalmod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RCI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Kesavagiri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Sheef Farm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S.Nagar Xrd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Railway Bridge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Tukkuguda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Imamguda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Sirigiri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Maheshwaram Bavi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Maheshwaram Village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</w:tbl>
    <w:p>
      <w:r>
        <w:t>Up: 27 stops, down: 27 stops</w:t>
      </w:r>
    </w:p>
    <w:p>
      <w:r>
        <w:br w:type="page"/>
      </w:r>
    </w:p>
    <w:p>
      <w:pPr>
        <w:pStyle w:val="Heading1"/>
      </w:pPr>
      <w:r>
        <w:t>51. 253K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Kandukur Village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Kankur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Gudur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Rachulur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Thummaloor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Lemoor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Railway Bridge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Imamguda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Kesavagiri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Tukkuguda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S.Nagar Xrd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Salalmod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Sheef Farm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RCI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Wadehi Huda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Wadehi Huda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RCI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Sheef Farm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Salalmod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S.Nagar Xrd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Tukkuguda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Kesavagiri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Imamguda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Railway Bridge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Lemur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Thummaloor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Rachulur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Gudur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Kankur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Kandukur Village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</w:tbl>
    <w:p>
      <w:r>
        <w:t>Up: 30 stops, down: 30 stops</w:t>
      </w:r>
    </w:p>
    <w:p>
      <w:r>
        <w:br w:type="page"/>
      </w:r>
    </w:p>
    <w:p>
      <w:pPr>
        <w:pStyle w:val="Heading1"/>
      </w:pPr>
      <w:r>
        <w:t>52. 254K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Mangalpally X Road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Mangalpally Village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Sheeba 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Kongarakalan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RCI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Railway Bridge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Kesavagiri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Wadehi Huda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Salalmod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Salalmod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Wadehi Huda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Kesavagiri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Railway Bridge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RCI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Kongarakalan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Sheeba Guda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Mangalpally Village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Mangalpally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</w:tbl>
    <w:p>
      <w:r>
        <w:t>Up: 24 stops, down: 24 stops</w:t>
      </w:r>
    </w:p>
    <w:p>
      <w:r>
        <w:br w:type="page"/>
      </w:r>
    </w:p>
    <w:p>
      <w:pPr>
        <w:pStyle w:val="Heading1"/>
      </w:pPr>
      <w:r>
        <w:t>53. 254T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Thummaloor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Mahesh Bowli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S.Giripuram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Imamguda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Tukkuguda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Railway Bridge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S.Nagar Xrd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Sheef Farm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Kesavagiri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RCI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Salalmod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Wadehi Huda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Wadehi Huda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Salalmod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RCI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Kesavagiri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Sheef Farm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S.Nagar Xrd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Railway Bridge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Tukkuguda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Imamguda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S.Giripuram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Mahesh Bowli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Thummaloor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</w:tbl>
    <w:p>
      <w:r>
        <w:t>Up: 27 stops, down: 27 stops</w:t>
      </w:r>
    </w:p>
    <w:p>
      <w:r>
        <w:br w:type="page"/>
      </w:r>
    </w:p>
    <w:p>
      <w:pPr>
        <w:pStyle w:val="Heading1"/>
      </w:pPr>
      <w:r>
        <w:t>54. 254TM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Manneguda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Nedunur Village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Nednoor Xrd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Kandukur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Gudur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Thummaloor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Railway Bridge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Rachulur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Thummaloor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Kesavagiri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Lemur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Salalmod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Imamguda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Tukkuguda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S.Nagar Xrd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Sheef Farm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RCI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Wadehi Huda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Wadehi Huda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RCI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Sheef Farm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S.Nagar Xrd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Tukkuguda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Imamguda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Salalmod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Lemur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Kesavagiri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Thummaloor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Rachulur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Railway Bridge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Thummaloor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Gudur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Kandukur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Nednoor Xrd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Nedunur Village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Manneguda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</w:tbl>
    <w:p>
      <w:r>
        <w:t>Up: 33 stops, down: 33 stops</w:t>
      </w:r>
    </w:p>
    <w:p>
      <w:r>
        <w:br w:type="page"/>
      </w:r>
    </w:p>
    <w:p>
      <w:pPr>
        <w:pStyle w:val="Heading1"/>
      </w:pPr>
      <w:r>
        <w:t>55. 300L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Sagar Ring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G.Nagarxrd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Police Commissiorate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C.Pet Xrd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Biodivercy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DMRL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Lid Cap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Rakshapuram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HS Dargha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Ashmabad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 Devipally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Towlichowki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Durga Nagar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M.Patnam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Weaker Section Colony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Attapur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Hyderguda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Hyderguda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Attapur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Weaker Section Colony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M.Patnam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Durga Nagar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Towlichowki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 Devipally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Ashmabad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HS Dargha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Rakshapuram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Lid Cap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DMRL X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Biodivercy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C.Pet Xrd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Police Commissiorate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G.Nagarxrd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Sagar Ring Road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</w:tbl>
    <w:p>
      <w:r>
        <w:t>Up: 34 stops, down: 34 stops</w:t>
      </w:r>
    </w:p>
    <w:p>
      <w:r>
        <w:br w:type="page"/>
      </w:r>
    </w:p>
    <w:p>
      <w:pPr>
        <w:pStyle w:val="Heading1"/>
      </w:pPr>
      <w:r>
        <w:t>56. 454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Shalibanda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C.College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Miralam Tank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Rallaguda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Doddi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Oasis School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Narkuda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Sultan Pally Gate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Sulthan Pally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Gacharam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Malkaram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Kaveliguda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Ramanjapur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Boti 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Boti G Tanda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27 stops, down: 0 stops</w:t>
      </w:r>
    </w:p>
    <w:p>
      <w:r>
        <w:br w:type="page"/>
      </w:r>
    </w:p>
    <w:p>
      <w:pPr>
        <w:pStyle w:val="Heading1"/>
      </w:pPr>
      <w:r>
        <w:t>57. 532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Jahangir Peer Dargha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Inmul Narva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Satya Housing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Mekaguda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Shalibanda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Rangapur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NATCO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C.College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P.Pool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Tadban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Ghansmiya 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Hasan Nagar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Gandiguda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Aramghar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AG College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AG College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Aramghar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Gandiguda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Hasan Nagar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Ghansmiya Guda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Tadban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P.Pool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C.College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NATCO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Rangapur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Mekaguda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Mir Alam Mandi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Satya Housing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Bibi Bazar X Road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Inmul Narva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Jahangir Peer Dargha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</w:tr>
    </w:tbl>
    <w:p>
      <w:r>
        <w:t>Up: 33 stops, down: 37 stops</w:t>
      </w:r>
    </w:p>
    <w:p>
      <w:r>
        <w:br w:type="page"/>
      </w:r>
    </w:p>
    <w:p>
      <w:pPr>
        <w:pStyle w:val="Heading1"/>
      </w:pPr>
      <w:r>
        <w:t>58. 532AL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Alwal X Road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Alwal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Iklaskhan pet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Polgangutta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Shalibanda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Enugula Tanda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Rice Mills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Jahangir Peer Dargha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C.College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Inmul Narva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P.Pool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Satya Housing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Mekaguda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Tadban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Rangapur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NATCO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Hasan Nagar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Aramghar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AG College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Ghansmiya Guda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Gandiguda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Gandiguda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Ghansmiya Guda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AG College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Aramghar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Hasan Nagar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NATCO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Rangapur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Tadban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Mekaguda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Satya Housing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P.Pool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Inmul Narva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C.College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Jahangir Peer Dargha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Rice Mills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Enugula Tanda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Polgangutta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Mir Alam Mandi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Iklaskhan pet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Bibi Bazar X Road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Alwal X Road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Alwal X Road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</w:tr>
    </w:tbl>
    <w:p>
      <w:r>
        <w:t>Up: 39 stops, down: 43 stops</w:t>
      </w:r>
    </w:p>
    <w:p>
      <w:r>
        <w:br w:type="page"/>
      </w:r>
    </w:p>
    <w:p>
      <w:pPr>
        <w:pStyle w:val="Heading1"/>
      </w:pPr>
      <w:r>
        <w:t>59. 532C.PALLY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Chowlapally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Alwal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Alwal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Shalibanda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Iklaskhan pet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Polgangutta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Enugula Tanda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C.College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Rice Mills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P.Pool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Jahangir Peer Dargha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Inmul Narva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Tadban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Satya Housing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Mekaguda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Hasan Nagar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Rangapur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NATCO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Aramghar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AG College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Ghansmiya Guda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Gandiguda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Gandiguda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Ghansmiya Guda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AG College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Aramghar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NATCO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Rangapur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Hasan Nagar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Mekaguda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Satya Housing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Tadban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Inmul Narva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Jahangir Peer Dargha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P.Pool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Rice Mills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C.College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Enugula Tanda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Polgangutta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Iklaskhan pet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Alwal X Road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Mir Alam Mandi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Alwal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Bibi Bazar X Road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Chowlapally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</w:tr>
    </w:tbl>
    <w:p>
      <w:r>
        <w:t>Up: 41 stops, down: 45 stops</w:t>
      </w:r>
    </w:p>
    <w:p>
      <w:r>
        <w:br w:type="page"/>
      </w:r>
    </w:p>
    <w:p>
      <w:pPr>
        <w:pStyle w:val="Heading1"/>
      </w:pPr>
      <w:r>
        <w:t>60. 532K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Keshampet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Patigadda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Alwal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Alwal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Shalibanda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Iklaskhan pet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Sangam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Kongaguda Tanda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C.College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Rice Mills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P.Pool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Jahangir Peer Dargha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Inmul Narva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Tadban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Satya Housing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Mekaguda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Hasan Nagar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Rangapur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NATCO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Aramghar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AG College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Ghansmiya Guda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Gandiguda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Gandiguda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Ghansmiya Guda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AG College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Aramghar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NATCO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Rangapur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Hasan Nagar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Mekaguda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Satya Housing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Tadban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Inmul Narva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Jahangir Peer Dargha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P.Pool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Rice Mills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C.College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Kongaguda Tanda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Sangam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Iklaskhan pet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Alwal X Road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Mir Alam Mandi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Alwal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Bibi Bazar X Road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Patigadda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Keshampet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</w:tr>
    </w:tbl>
    <w:p>
      <w:r>
        <w:t>Up: 41 stops, down: 45 stops</w:t>
      </w:r>
    </w:p>
    <w:p>
      <w:r>
        <w:br w:type="page"/>
      </w:r>
    </w:p>
    <w:p>
      <w:pPr>
        <w:pStyle w:val="Heading1"/>
      </w:pPr>
      <w:r>
        <w:t>61. 532KR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Kondareddypally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Chintakunta Pally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Vemulnarva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Shalibanda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Dattai 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Potyoniguda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Sangam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C.College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Kongaguda Tanda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P.Pool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Rice Mills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Jahangir Peer Dargha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Tadban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Inmul Narva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Satya Housing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Hasan Nagar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Mekaguda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Rangapur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Aramghar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NATCO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AG College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Gandiguda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Ghansmiya Guda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Ghansmiya Guda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Gandiguda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AG College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NATCO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Aramghar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Rangapur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Mekaguda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Hasan Nagar X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Satya Housing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Inmul Narva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Tadban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Jahangir Peer Dargha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Rice Mills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P.Pool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Kongaguda Tanda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Sangam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Potyoniguda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Dattai Pally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Mir Alam Mandi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Vemulnarva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Bibi Bazar X Road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Chintakunta Pally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Kondareddypally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</w:tr>
    </w:tbl>
    <w:p>
      <w:r>
        <w:t>Up: 42 stops, down: 45 stops</w:t>
      </w:r>
    </w:p>
    <w:p>
      <w:r>
        <w:br w:type="page"/>
      </w:r>
    </w:p>
    <w:p>
      <w:pPr>
        <w:pStyle w:val="Heading1"/>
      </w:pPr>
      <w:r>
        <w:t>62. 532P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Papireddy Guda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Veljal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Kodanna Guda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Rice Mills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Shalibanda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Jahangir Peer Dargha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Inmul Narva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Satya Housing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C.College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Mekaguda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P.Pool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Rangapur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NATCO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Tadban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Hasan Nagar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Aramghar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AG College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Ghansmiya Guda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Gandiguda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Gandiguda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Ghansmiya Guda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AG College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Aramghar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Hasan Nagar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Tadban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NATCO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Rangapur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P.Pool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Mekaguda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C.College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Satya Housing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Inmul Narva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Jahangir Peer Dargha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Rice Mills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Mir Alam Mandi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Kodanna Guda X Road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Bibi Bazar X Road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Veljal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Papireddy Guda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</w:tr>
    </w:tbl>
    <w:p>
      <w:r>
        <w:t>Up: 37 stops, down: 41 stops</w:t>
      </w:r>
    </w:p>
    <w:p>
      <w:r>
        <w:br w:type="page"/>
      </w:r>
    </w:p>
    <w:p>
      <w:pPr>
        <w:pStyle w:val="Heading1"/>
      </w:pPr>
      <w:r>
        <w:t>63. 532S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Siddhapur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K.Tanda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Y.M Tanda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Salwath Tanda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Shalibanda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Jahangir Peer Dargha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Inmul Narva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Satya Housing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C.College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Mekaguda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P.Pool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Rangapur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NATCO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Tadban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Hasan Nagar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Aramghar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AG College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Ghansmiya Guda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Gandiguda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Gandiguda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Ghansmiya Guda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AG College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Aramghar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Hasan Nagar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Tadban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NATCO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Rangapur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P.Pool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Mekaguda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C.College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Satya Housing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Inmul Narva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Jahangir Peer Dargha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Salwath Tanda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Mir Alam Mandi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Y.M Tanda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Bibi Bazar X Road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K.Tanda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Siddhapur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</w:tr>
    </w:tbl>
    <w:p>
      <w:r>
        <w:t>Up: 37 stops, down: 41 stops</w:t>
      </w:r>
    </w:p>
    <w:p>
      <w:r>
        <w:br w:type="page"/>
      </w:r>
    </w:p>
    <w:p>
      <w:pPr>
        <w:pStyle w:val="Heading1"/>
      </w:pPr>
      <w:r>
        <w:t>64. 532VLJ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Veljal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Kodanna Guda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Rice Mills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Jahangir Peer Dargha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Shalibanda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Inmul Narva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Satya Housing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Mekaguda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C.College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Rangapur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P.Pool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NATCO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Tadban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Hasan Nagar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Aramghar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Ghansmiya Guda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AG College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Gandiguda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Gandiguda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AG College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Ghansmiya Guda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Aramghar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Hasan Nagar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Tadban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NATCO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P.Pool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Rangapur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C.College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Mekaguda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Satya Housing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Inmul Narva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Jahangir Peer Dargha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Mir Alam Mandi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Rice Mills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Bibi Bazar X Road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Kodanna Guda X Road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Veljal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</w:tr>
    </w:tbl>
    <w:p>
      <w:r>
        <w:t>Up: 36 stops, down: 40 stops</w:t>
      </w:r>
    </w:p>
    <w:p>
      <w:r>
        <w:br w:type="page"/>
      </w:r>
    </w:p>
    <w:p>
      <w:pPr>
        <w:pStyle w:val="Heading1"/>
      </w:pPr>
      <w:r>
        <w:t>65. 12065S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Osman Sangar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Gandipet Village / CBIT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Grape Garden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Narsingi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Shalibanda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Taramati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ASBR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Moosabowli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Ramdevguda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C.College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Bapu Ghat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Afjalgunj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Mojammarket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Lata Theater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Bazarghat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Niloufer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Niloufer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Bazarghat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Lata Theater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Mojammarket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Afjalgunj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Bapu Ghat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Mir Alam Mandi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Ramdevguda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Bibi Bazar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ASBR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Taramati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Narsingi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Laldarwaza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Grape Garden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Sayedali Chabutra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Gandipet Village / CBIT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Osman Sangar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</w:tr>
    </w:tbl>
    <w:p>
      <w:r>
        <w:t>Up: 32 stops, down: 32 stops</w:t>
      </w:r>
    </w:p>
    <w:p>
      <w:r>
        <w:br w:type="page"/>
      </w:r>
    </w:p>
    <w:sectPr w:rsidR="00FC693F" w:rsidRPr="0006063C" w:rsidSect="00034616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