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CNT depot</w:t>
      </w:r>
    </w:p>
    <w:p>
      <w:r>
        <w:t>All routes: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1995"/>
        <w:gridCol w:w="1995"/>
        <w:gridCol w:w="1995"/>
        <w:gridCol w:w="3423"/>
      </w:tblGrid>
      <w:tr>
        <w:trPr>
          <w:tblHeader w:val="true"/>
        </w:trPr>
        <w:tc>
          <w:tcPr>
            <w:tcW w:type="dxa" w:w="1995"/>
          </w:tcPr>
          <w:p>
            <w:r>
              <w:t>sr</w:t>
            </w:r>
          </w:p>
        </w:tc>
        <w:tc>
          <w:tcPr>
            <w:tcW w:type="dxa" w:w="1995"/>
          </w:tcPr>
          <w:p>
            <w:r>
              <w:t>Route Name</w:t>
            </w:r>
          </w:p>
        </w:tc>
        <w:tc>
          <w:tcPr>
            <w:tcW w:type="dxa" w:w="1995"/>
          </w:tcPr>
          <w:p>
            <w:r>
              <w:t>Route Name 2</w:t>
            </w:r>
          </w:p>
        </w:tc>
        <w:tc>
          <w:tcPr>
            <w:tcW w:type="dxa" w:w="1995"/>
          </w:tcPr>
          <w:p>
            <w:r>
              <w:t>Bus type(s)</w:t>
            </w:r>
          </w:p>
        </w:tc>
        <w:tc>
          <w:tcPr>
            <w:tcW w:type="dxa" w:w="1995"/>
          </w:tcPr>
          <w:p>
            <w:r>
              <w:t>Remarks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1995"/>
          </w:tcPr>
          <w:p>
            <w:r>
              <w:t>2C</w:t>
            </w:r>
          </w:p>
        </w:tc>
        <w:tc>
          <w:tcPr>
            <w:tcW w:type="dxa" w:w="1995"/>
          </w:tcPr>
          <w:p>
            <w:r>
              <w:t>2C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1995"/>
          </w:tcPr>
          <w:p>
            <w:r>
              <w:t>5M</w:t>
            </w:r>
          </w:p>
        </w:tc>
        <w:tc>
          <w:tcPr>
            <w:tcW w:type="dxa" w:w="1995"/>
          </w:tcPr>
          <w:p>
            <w:r>
              <w:t>5M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1995"/>
          </w:tcPr>
          <w:p>
            <w:r>
              <w:t>8J/A</w:t>
            </w:r>
          </w:p>
        </w:tc>
        <w:tc>
          <w:tcPr>
            <w:tcW w:type="dxa" w:w="1995"/>
          </w:tcPr>
          <w:p>
            <w:r>
              <w:t>8J_A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1995"/>
          </w:tcPr>
          <w:p>
            <w:r>
              <w:t>10YH</w:t>
            </w:r>
          </w:p>
        </w:tc>
        <w:tc>
          <w:tcPr>
            <w:tcW w:type="dxa" w:w="1995"/>
          </w:tcPr>
          <w:p>
            <w:r>
              <w:t>10YH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1995"/>
          </w:tcPr>
          <w:p>
            <w:r>
              <w:t>14X</w:t>
            </w:r>
          </w:p>
        </w:tc>
        <w:tc>
          <w:tcPr>
            <w:tcW w:type="dxa" w:w="1995"/>
          </w:tcPr>
          <w:p>
            <w:r>
              <w:t>14X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1995"/>
          </w:tcPr>
          <w:p>
            <w:r>
              <w:t>16A</w:t>
            </w:r>
          </w:p>
        </w:tc>
        <w:tc>
          <w:tcPr>
            <w:tcW w:type="dxa" w:w="1995"/>
          </w:tcPr>
          <w:p>
            <w:r>
              <w:t>16A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1995"/>
          </w:tcPr>
          <w:p>
            <w:r>
              <w:t>16C</w:t>
            </w:r>
          </w:p>
        </w:tc>
        <w:tc>
          <w:tcPr>
            <w:tcW w:type="dxa" w:w="1995"/>
          </w:tcPr>
          <w:p>
            <w:r>
              <w:t>16C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1995"/>
          </w:tcPr>
          <w:p>
            <w:r>
              <w:t>16D</w:t>
            </w:r>
          </w:p>
        </w:tc>
        <w:tc>
          <w:tcPr>
            <w:tcW w:type="dxa" w:w="1995"/>
          </w:tcPr>
          <w:p>
            <w:r>
              <w:t>16D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1995"/>
          </w:tcPr>
          <w:p>
            <w:r>
              <w:t>16X</w:t>
            </w:r>
          </w:p>
        </w:tc>
        <w:tc>
          <w:tcPr>
            <w:tcW w:type="dxa" w:w="1995"/>
          </w:tcPr>
          <w:p>
            <w:r>
              <w:t>16X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1995"/>
          </w:tcPr>
          <w:p>
            <w:r>
              <w:t>20P</w:t>
            </w:r>
          </w:p>
        </w:tc>
        <w:tc>
          <w:tcPr>
            <w:tcW w:type="dxa" w:w="1995"/>
          </w:tcPr>
          <w:p>
            <w:r>
              <w:t>20P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1995"/>
          </w:tcPr>
          <w:p>
            <w:r>
              <w:t>20P ME</w:t>
            </w:r>
          </w:p>
        </w:tc>
        <w:tc>
          <w:tcPr>
            <w:tcW w:type="dxa" w:w="1995"/>
          </w:tcPr>
          <w:p>
            <w:r>
              <w:t>20P_ME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1995"/>
          </w:tcPr>
          <w:p>
            <w:r>
              <w:t>21B</w:t>
            </w:r>
          </w:p>
        </w:tc>
        <w:tc>
          <w:tcPr>
            <w:tcW w:type="dxa" w:w="1995"/>
          </w:tcPr>
          <w:p>
            <w:r>
              <w:t>21B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1995"/>
          </w:tcPr>
          <w:p>
            <w:r>
              <w:t>23B</w:t>
            </w:r>
          </w:p>
        </w:tc>
        <w:tc>
          <w:tcPr>
            <w:tcW w:type="dxa" w:w="1995"/>
          </w:tcPr>
          <w:p>
            <w:r>
              <w:t>23B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1995"/>
          </w:tcPr>
          <w:p>
            <w:r>
              <w:t>23GF</w:t>
            </w:r>
          </w:p>
        </w:tc>
        <w:tc>
          <w:tcPr>
            <w:tcW w:type="dxa" w:w="1995"/>
          </w:tcPr>
          <w:p>
            <w:r>
              <w:t>23GF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1995"/>
          </w:tcPr>
          <w:p>
            <w:r>
              <w:t>24B</w:t>
            </w:r>
          </w:p>
        </w:tc>
        <w:tc>
          <w:tcPr>
            <w:tcW w:type="dxa" w:w="1995"/>
          </w:tcPr>
          <w:p>
            <w:r>
              <w:t>24B</w:t>
            </w:r>
          </w:p>
        </w:tc>
        <w:tc>
          <w:tcPr>
            <w:tcW w:type="dxa" w:w="1995"/>
          </w:tcPr>
          <w:p>
            <w:r>
              <w:t>CO, 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1995"/>
          </w:tcPr>
          <w:p>
            <w:r>
              <w:t>24BD</w:t>
            </w:r>
          </w:p>
        </w:tc>
        <w:tc>
          <w:tcPr>
            <w:tcW w:type="dxa" w:w="1995"/>
          </w:tcPr>
          <w:p>
            <w:r>
              <w:t>24BD</w:t>
            </w:r>
          </w:p>
        </w:tc>
        <w:tc>
          <w:tcPr>
            <w:tcW w:type="dxa" w:w="1995"/>
          </w:tcPr>
          <w:p>
            <w:r>
              <w:t>CO, 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1995"/>
          </w:tcPr>
          <w:p>
            <w:r>
              <w:t>24BJ</w:t>
            </w:r>
          </w:p>
        </w:tc>
        <w:tc>
          <w:tcPr>
            <w:tcW w:type="dxa" w:w="1995"/>
          </w:tcPr>
          <w:p>
            <w:r>
              <w:t>24BJ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1995"/>
          </w:tcPr>
          <w:p>
            <w:r>
              <w:t>44EX</w:t>
            </w:r>
          </w:p>
        </w:tc>
        <w:tc>
          <w:tcPr>
            <w:tcW w:type="dxa" w:w="1995"/>
          </w:tcPr>
          <w:p>
            <w:r>
              <w:t>44EX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1995"/>
          </w:tcPr>
          <w:p>
            <w:r>
              <w:t>47L</w:t>
            </w:r>
          </w:p>
        </w:tc>
        <w:tc>
          <w:tcPr>
            <w:tcW w:type="dxa" w:w="1995"/>
          </w:tcPr>
          <w:p>
            <w:r>
              <w:t>47L</w:t>
            </w:r>
          </w:p>
        </w:tc>
        <w:tc>
          <w:tcPr>
            <w:tcW w:type="dxa" w:w="1995"/>
          </w:tcPr>
          <w:p>
            <w:r>
              <w:t>CO, 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1995"/>
          </w:tcPr>
          <w:p>
            <w:r>
              <w:t>47L ME</w:t>
            </w:r>
          </w:p>
        </w:tc>
        <w:tc>
          <w:tcPr>
            <w:tcW w:type="dxa" w:w="1995"/>
          </w:tcPr>
          <w:p>
            <w:r>
              <w:t>47L_ME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1995"/>
          </w:tcPr>
          <w:p>
            <w:r>
              <w:t>47Y</w:t>
            </w:r>
          </w:p>
        </w:tc>
        <w:tc>
          <w:tcPr>
            <w:tcW w:type="dxa" w:w="1995"/>
          </w:tcPr>
          <w:p>
            <w:r>
              <w:t>47Y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1995"/>
          </w:tcPr>
          <w:p>
            <w:r>
              <w:t>107JD</w:t>
            </w:r>
          </w:p>
        </w:tc>
        <w:tc>
          <w:tcPr>
            <w:tcW w:type="dxa" w:w="1995"/>
          </w:tcPr>
          <w:p>
            <w:r>
              <w:t>107JD</w:t>
            </w:r>
          </w:p>
        </w:tc>
        <w:tc>
          <w:tcPr>
            <w:tcW w:type="dxa" w:w="1995"/>
          </w:tcPr>
          <w:p>
            <w:r>
              <w:t>ME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1995"/>
          </w:tcPr>
          <w:p>
            <w:r>
              <w:t>107JS</w:t>
            </w:r>
          </w:p>
        </w:tc>
        <w:tc>
          <w:tcPr>
            <w:tcW w:type="dxa" w:w="1995"/>
          </w:tcPr>
          <w:p>
            <w:r>
              <w:t>107JS</w:t>
            </w:r>
          </w:p>
        </w:tc>
        <w:tc>
          <w:tcPr>
            <w:tcW w:type="dxa" w:w="1995"/>
          </w:tcPr>
          <w:p>
            <w:r>
              <w:t>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1995"/>
          </w:tcPr>
          <w:p>
            <w:r>
              <w:t>107VR</w:t>
            </w:r>
          </w:p>
        </w:tc>
        <w:tc>
          <w:tcPr>
            <w:tcW w:type="dxa" w:w="1995"/>
          </w:tcPr>
          <w:p>
            <w:r>
              <w:t>107VR</w:t>
            </w:r>
          </w:p>
        </w:tc>
        <w:tc>
          <w:tcPr>
            <w:tcW w:type="dxa" w:w="1995"/>
          </w:tcPr>
          <w:p>
            <w:r>
              <w:t>ME,MD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1995"/>
          </w:tcPr>
          <w:p>
            <w:r>
              <w:t>212/568</w:t>
            </w:r>
          </w:p>
        </w:tc>
        <w:tc>
          <w:tcPr>
            <w:tcW w:type="dxa" w:w="1995"/>
          </w:tcPr>
          <w:p>
            <w:r>
              <w:t>212_568</w:t>
            </w:r>
          </w:p>
        </w:tc>
        <w:tc>
          <w:tcPr>
            <w:tcW w:type="dxa" w:w="1995"/>
          </w:tcPr>
          <w:p>
            <w:r>
              <w:t>CO Mofussil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219</w:t>
            </w:r>
          </w:p>
        </w:tc>
        <w:tc>
          <w:tcPr>
            <w:tcW w:type="dxa" w:w="1995"/>
          </w:tcPr>
          <w:p>
            <w:r>
              <w:t>ME, CO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1995"/>
          </w:tcPr>
          <w:p>
            <w:r>
              <w:t>219 ORD SUB</w:t>
            </w:r>
          </w:p>
        </w:tc>
        <w:tc>
          <w:tcPr>
            <w:tcW w:type="dxa" w:w="1995"/>
          </w:tcPr>
          <w:p>
            <w:r>
              <w:t>219_ORD_SUB</w:t>
            </w:r>
          </w:p>
        </w:tc>
        <w:tc>
          <w:tcPr>
            <w:tcW w:type="dxa" w:w="1995"/>
          </w:tcPr>
          <w:p>
            <w:r>
              <w:t>ORD-Sub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1995"/>
          </w:tcPr>
          <w:p>
            <w:r>
              <w:t>272G</w:t>
            </w:r>
          </w:p>
        </w:tc>
        <w:tc>
          <w:tcPr>
            <w:tcW w:type="dxa" w:w="1995"/>
          </w:tcPr>
          <w:p>
            <w:r>
              <w:t>272G</w:t>
            </w:r>
          </w:p>
        </w:tc>
        <w:tc>
          <w:tcPr>
            <w:tcW w:type="dxa" w:w="1995"/>
          </w:tcPr>
          <w:p>
            <w:r>
              <w:t>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1995"/>
          </w:tcPr>
          <w:p>
            <w:r>
              <w:t>279</w:t>
            </w:r>
          </w:p>
        </w:tc>
        <w:tc>
          <w:tcPr>
            <w:tcW w:type="dxa" w:w="1995"/>
          </w:tcPr>
          <w:p>
            <w:r>
              <w:t>279</w:t>
            </w:r>
          </w:p>
        </w:tc>
        <w:tc>
          <w:tcPr>
            <w:tcW w:type="dxa" w:w="1995"/>
          </w:tcPr>
          <w:p>
            <w:r>
              <w:t>ME, 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1995"/>
          </w:tcPr>
          <w:p>
            <w:r>
              <w:t>280/564</w:t>
            </w:r>
          </w:p>
        </w:tc>
        <w:tc>
          <w:tcPr>
            <w:tcW w:type="dxa" w:w="1995"/>
          </w:tcPr>
          <w:p>
            <w:r>
              <w:t>280_564</w:t>
            </w:r>
          </w:p>
        </w:tc>
        <w:tc>
          <w:tcPr>
            <w:tcW w:type="dxa" w:w="1995"/>
          </w:tcPr>
          <w:p>
            <w:r>
              <w:t>CO Mofussil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1995"/>
          </w:tcPr>
          <w:p>
            <w:r>
              <w:t>280/564M</w:t>
            </w:r>
          </w:p>
        </w:tc>
        <w:tc>
          <w:tcPr>
            <w:tcW w:type="dxa" w:w="1995"/>
          </w:tcPr>
          <w:p>
            <w:r>
              <w:t>280_564M</w:t>
            </w:r>
          </w:p>
        </w:tc>
        <w:tc>
          <w:tcPr>
            <w:tcW w:type="dxa" w:w="1995"/>
          </w:tcPr>
          <w:p>
            <w:r>
              <w:t>CO Mofussil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1995"/>
          </w:tcPr>
          <w:p>
            <w:r>
              <w:t>290AF</w:t>
            </w:r>
          </w:p>
        </w:tc>
        <w:tc>
          <w:tcPr>
            <w:tcW w:type="dxa" w:w="1995"/>
          </w:tcPr>
          <w:p>
            <w:r>
              <w:t>290AF</w:t>
            </w:r>
          </w:p>
        </w:tc>
        <w:tc>
          <w:tcPr>
            <w:tcW w:type="dxa" w:w="1995"/>
          </w:tcPr>
          <w:p>
            <w:r>
              <w:t>Mofussil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1995"/>
          </w:tcPr>
          <w:p>
            <w:r>
              <w:t>290U</w:t>
            </w:r>
          </w:p>
        </w:tc>
        <w:tc>
          <w:tcPr>
            <w:tcW w:type="dxa" w:w="1995"/>
          </w:tcPr>
          <w:p>
            <w:r>
              <w:t>290U</w:t>
            </w:r>
          </w:p>
        </w:tc>
        <w:tc>
          <w:tcPr>
            <w:tcW w:type="dxa" w:w="1995"/>
          </w:tcPr>
          <w:p>
            <w:r>
              <w:t>MD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1995"/>
          </w:tcPr>
          <w:p>
            <w:r>
              <w:t>290/463</w:t>
            </w:r>
          </w:p>
        </w:tc>
        <w:tc>
          <w:tcPr>
            <w:tcW w:type="dxa" w:w="1995"/>
          </w:tcPr>
          <w:p>
            <w:r>
              <w:t>290_463</w:t>
            </w:r>
          </w:p>
        </w:tc>
        <w:tc>
          <w:tcPr>
            <w:tcW w:type="dxa" w:w="1995"/>
          </w:tcPr>
          <w:p>
            <w:r>
              <w:t>Mofussil</w:t>
            </w:r>
          </w:p>
        </w:tc>
        <w:tc>
          <w:tcPr>
            <w:tcW w:type="dxa" w:w="3423"/>
          </w:tcPr>
          <w:p/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1995"/>
          </w:tcPr>
          <w:p>
            <w:r>
              <w:t>568</w:t>
            </w:r>
          </w:p>
        </w:tc>
        <w:tc>
          <w:tcPr>
            <w:tcW w:type="dxa" w:w="1995"/>
          </w:tcPr>
          <w:p>
            <w:r>
              <w:t>568</w:t>
            </w:r>
          </w:p>
        </w:tc>
        <w:tc>
          <w:tcPr>
            <w:tcW w:type="dxa" w:w="1995"/>
          </w:tcPr>
          <w:p>
            <w:r>
              <w:t>Mofussil</w:t>
            </w:r>
          </w:p>
        </w:tc>
        <w:tc>
          <w:tcPr>
            <w:tcW w:type="dxa" w:w="3423"/>
          </w:tcPr>
          <w:p/>
        </w:tc>
      </w:tr>
    </w:tbl>
    <w:p>
      <w:r>
        <w:br w:type="page"/>
      </w:r>
    </w:p>
    <w:p>
      <w:pPr>
        <w:pStyle w:val="Heading1"/>
      </w:pPr>
      <w:r>
        <w:t>1. 2C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Bhoiguda East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Charndrayan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Khilwath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Shad Cafe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City College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Madina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Chaderghat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Nimboli Adda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Chaderghat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Kachiguda Railway Station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Mahatma Gandhi Bus Station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Tourist Hotel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Afzalgunj Bus Terminus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Barkatpura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Madina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Fever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Darulshifa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Nallakunta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Bibi Bazar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Shankar Mutt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Haribowli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CCS Office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Shalibanda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Engine Bowli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Raja Delux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Shamsher Gunj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Musheerabad PS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Railway Bridge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Charndrayan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Bhoiguda East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Chandrayangutta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Chilkalguda Circle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Barkas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2. 5M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MEHIDIPATNAM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Asif Nagar, Mallepally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Rajanna Water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Vijayanagar Colony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Mahaveer Hospital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Telephone Bhavan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Lakdikapul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Mahaveer Hospital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Masab Tank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Vijayanagar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Asif Nagar, Mallepally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MEHIDIPATNAM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Clock Tower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</w:tbl>
    <w:p>
      <w:r>
        <w:t>Up: 14 stops, down: 17 stops</w:t>
      </w:r>
    </w:p>
    <w:p>
      <w:r>
        <w:br w:type="page"/>
      </w:r>
    </w:p>
    <w:p>
      <w:pPr>
        <w:pStyle w:val="Heading1"/>
      </w:pPr>
      <w:r>
        <w:t>3. 8J/A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Liberty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Nizam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Middle Tank Bund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Grammar School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DBR Mills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Abids GPO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Boats Club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M.J.Market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Bible House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Osmangunj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Bata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15 stops, down: 15 stops</w:t>
      </w:r>
    </w:p>
    <w:p>
      <w:r>
        <w:br w:type="page"/>
      </w:r>
    </w:p>
    <w:p>
      <w:pPr>
        <w:pStyle w:val="Heading1"/>
      </w:pPr>
      <w:r>
        <w:t>4. 10YH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Gayatri Hills Substation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MPMLAs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Gayatri Hills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Anand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Allauddin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Yousufguda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Kalyan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Vengal Rao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SR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 Maitrivanam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Sardi Studio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Bungalow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Begumpet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Krishna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Shoppers Stop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Gayatri Hills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MPMLAs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Gayatri Hills Substation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Anand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Secunderabad Junction</w:t>
            </w:r>
          </w:p>
        </w:tc>
      </w:tr>
    </w:tbl>
    <w:p>
      <w:r>
        <w:t>Up: 20 stops, down: 23 stops</w:t>
      </w:r>
    </w:p>
    <w:p>
      <w:r>
        <w:br w:type="page"/>
      </w:r>
    </w:p>
    <w:p>
      <w:pPr>
        <w:pStyle w:val="Heading1"/>
      </w:pPr>
      <w:r>
        <w:t>5. 14X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Masjid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Railway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Patel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Old Malkagiri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23 stops, down: 0 stops</w:t>
      </w:r>
    </w:p>
    <w:p>
      <w:r>
        <w:br w:type="page"/>
      </w:r>
    </w:p>
    <w:p>
      <w:pPr>
        <w:pStyle w:val="Heading1"/>
      </w:pPr>
      <w:r>
        <w:t>6. 16A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Nerdmet PS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Sai Nagar nr Malkagiri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 Nagar nr Malkagiri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Nerdmet PS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25 stops, down: 26 stops</w:t>
      </w:r>
    </w:p>
    <w:p>
      <w:r>
        <w:br w:type="page"/>
      </w:r>
    </w:p>
    <w:p>
      <w:pPr>
        <w:pStyle w:val="Heading1"/>
      </w:pPr>
      <w:r>
        <w:t>7. 16C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Sharda Theater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Sainath Puram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Sai Nagar nr Malkagiri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Sai Nagar nr Malkagiri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Old Safilguda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Sainath Puram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Sharda Theater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Kamala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ECIL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23 stops, down: 24 stops</w:t>
      </w:r>
    </w:p>
    <w:p>
      <w:r>
        <w:br w:type="page"/>
      </w:r>
    </w:p>
    <w:p>
      <w:pPr>
        <w:pStyle w:val="Heading1"/>
      </w:pPr>
      <w:r>
        <w:t>8. 16D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Sai Nagar nr Damaiguda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Saket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GR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JJ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Kapra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Sai Nagar nr Malkagiri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Nerdmet PS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Vinayak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Krupa Complex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Nerdmet PS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Safilguda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Neredmet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Anand Bagh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Vayupuri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RK Nagar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Sainikpuri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Vani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Rukmini Puram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Sai Nagar nr Malkagiri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AS Rao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Radhika Theatre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Kapra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JJ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Market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GR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Saket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Sai Nagar nr Damaiguda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</w:tr>
      <w:tr>
        <w:tc>
          <w:tcPr>
            <w:tcW w:type="dxa" w:w="567"/>
          </w:tcPr>
          <w:p/>
        </w:tc>
        <w:tc>
          <w:tcPr>
            <w:tcW w:type="dxa" w:w="4419"/>
          </w:tcPr>
          <w:p/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</w:tr>
    </w:tbl>
    <w:p>
      <w:r>
        <w:t>Up: 30 stops, down: 31 stops</w:t>
      </w:r>
    </w:p>
    <w:p>
      <w:r>
        <w:br w:type="page"/>
      </w:r>
    </w:p>
    <w:p>
      <w:pPr>
        <w:pStyle w:val="Heading1"/>
      </w:pPr>
      <w:r>
        <w:t>9. 16X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Malkajgiri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Old Malakpet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Patel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Sai Ram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Mirzalguda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Old Malkagiri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Patel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Railway Quarters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Lalapet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Shanthi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Lalaguda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New Bridge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Rail Nilayam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Sangeeth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Regimental Bazar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25 stops, down: 0 stops</w:t>
      </w:r>
    </w:p>
    <w:p>
      <w:r>
        <w:br w:type="page"/>
      </w:r>
    </w:p>
    <w:p>
      <w:pPr>
        <w:pStyle w:val="Heading1"/>
      </w:pPr>
      <w:r>
        <w:t>10. 20P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Air India (Control Room)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Raga tools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NTR Stadium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Padmashali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 and 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Canara Bank (Gandhi Nagar)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Canara Bank (Gandhi Nagar)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 and T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Padmashali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Stadium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Raga tools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Musheerabad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Air India (Control Room)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19 stops, down: 19 stops</w:t>
      </w:r>
    </w:p>
    <w:p>
      <w:r>
        <w:br w:type="page"/>
      </w:r>
    </w:p>
    <w:p>
      <w:pPr>
        <w:pStyle w:val="Heading1"/>
      </w:pPr>
      <w:r>
        <w:t>11. 20P ME  (name2: 20P_ME)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CBS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Osman Tiles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Musheerabad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Raga tools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Air India (Control Room)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Padmashali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 and T Colony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Canara Bank (Gandhi Nagar)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NTR Stadium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NTR Stadium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Canara Bank (Gandhi Nagar)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Ramakrishna Math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Gandhi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Secretariat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 and T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AG Office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Padmashali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Air India (Control Room)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Raga tools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Public Gardens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Bholakpur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Nampally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Musheerabad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Gandhi Bhavan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Osman Tiles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Afzalgunj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CBS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23 stops, down: 23 stops</w:t>
      </w:r>
    </w:p>
    <w:p>
      <w:r>
        <w:br w:type="page"/>
      </w:r>
    </w:p>
    <w:p>
      <w:pPr>
        <w:pStyle w:val="Heading1"/>
      </w:pPr>
      <w:r>
        <w:t>12. 21B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Bhudevi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Maruti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Maruti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Bhudevi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12 stops, down: 12 stops</w:t>
      </w:r>
    </w:p>
    <w:p>
      <w:r>
        <w:br w:type="page"/>
      </w:r>
    </w:p>
    <w:p>
      <w:pPr>
        <w:pStyle w:val="Heading1"/>
      </w:pPr>
      <w:r>
        <w:t>13. 23B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Bhudevi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Gollaguda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Subhash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Subhashnagar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Teachers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DGQA Office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APDC Gunrack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APDC Gunrack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DGQA Office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Kamela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Teachers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Subhashnagar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Subhash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Gollaguda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Bhudevi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16 stops, down: 16 stops</w:t>
      </w:r>
    </w:p>
    <w:p>
      <w:r>
        <w:br w:type="page"/>
      </w:r>
    </w:p>
    <w:p>
      <w:pPr>
        <w:pStyle w:val="Heading1"/>
      </w:pPr>
      <w:r>
        <w:t>14. 23GF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Kistama Enclave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Greenfields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Kanojiguda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Arvind B Academy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Subhash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Teachers Colony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Tirumalagiri Petrol Pump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Gunrack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Gunrack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Tirumalagiri Petrol Pump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Teachers Colony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Subhash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Arvind B Academy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Kanojiguda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Indiranagar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Greenfields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Kistama Enclave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18 stops, down: 18 stops</w:t>
      </w:r>
    </w:p>
    <w:p>
      <w:r>
        <w:br w:type="page"/>
      </w:r>
    </w:p>
    <w:p>
      <w:pPr>
        <w:pStyle w:val="Heading1"/>
      </w:pPr>
      <w:r>
        <w:t>15. 24B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Meghadri Heights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Yapral ZP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Anitha Enclave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Tirumalagiri Village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 Center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 Bazar Church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Raga Mandir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Cavalery Baracks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Cavalery Baracks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Raga Mandir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Lal Bazar Church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 Center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Tirumalagiri Village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Anitha Enclave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Yapral ZP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Meghadri Heights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22 stops, down: 22 stops</w:t>
      </w:r>
    </w:p>
    <w:p>
      <w:r>
        <w:br w:type="page"/>
      </w:r>
    </w:p>
    <w:p>
      <w:pPr>
        <w:pStyle w:val="Heading1"/>
      </w:pPr>
      <w:r>
        <w:t>16. 24BD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Pragati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Chennapur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Tirumalagiri Village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Meghadri Heights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 Bazar Church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Yapral ZP School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Raga Mandir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Cavalery Baracks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Anitha Enclave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 Center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 Center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Anitha Enclave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Cavalery Baracks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Raga Mandir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Yapral ZP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 Church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Meghadri Heights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Tirumalagiri Village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Chennapur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Pragati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Ambedkar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Dammaiguda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17. 24BJ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Pragati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Chennapur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Meghadri Heights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Tirumalagiri Village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Yapral ZP School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Lal Bazar Church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Raga Mandir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Anitha Enclave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Cavalery Baracks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 Center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W Center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Ammuguda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EME Center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Cavalery Baracks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Anitha Enclave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Raga Mandir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Yapral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Lal Bazar Church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Yapral ZP School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Tirumalagiri Village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Meghadri Heights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Hanuman Temple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Balaji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Chennapur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Vikrampuri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NTR Statue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Devendar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Pragati 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BJR Nagar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27 stops, down: 27 stops</w:t>
      </w:r>
    </w:p>
    <w:p>
      <w:r>
        <w:br w:type="page"/>
      </w:r>
    </w:p>
    <w:p>
      <w:pPr>
        <w:pStyle w:val="Heading1"/>
      </w:pPr>
      <w:r>
        <w:t>18. 44EX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Walker Town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Sikandagiri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Gangaputra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Parsigutta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Bapuji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Srinivas colony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Sikandagiri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Padmarao Nagar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Walker Town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/>
        </w:tc>
        <w:tc>
          <w:tcPr>
            <w:tcW w:type="dxa" w:w="4419"/>
          </w:tcPr>
          <w:p/>
        </w:tc>
      </w:tr>
    </w:tbl>
    <w:p>
      <w:r>
        <w:t>Up: 17 stops, down: 0 stops</w:t>
      </w:r>
    </w:p>
    <w:p>
      <w:r>
        <w:br w:type="page"/>
      </w:r>
    </w:p>
    <w:p>
      <w:pPr>
        <w:pStyle w:val="Heading1"/>
      </w:pPr>
      <w:r>
        <w:t>19. 47L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HP Gas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Panchavati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Open University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Nayavihar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Allauddin Begumpet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Cm Camp Office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Punjagutta Police Station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Tv9 (Majeed)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L.V.Prasad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Rotary School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Society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Sagar Society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Rotary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L.V.Prasad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Tv9 (Majeed)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Punjagutta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Cm Camp Office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Allauddin Begumpet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Prasasan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Open University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Panchavati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Anand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Sr School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HP Gas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20. 47L ME  (name2: 47L_ME)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HP Gas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Panchavati Colony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Open University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Allauddin Begumpet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Nayavihar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Cm Camp Office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Punjagutta Police Station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Tv9 (Majeed)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Rotary School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L.V.Prasad Hospital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Society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Society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L.V.Prasad Hospital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Rotary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Annapurna Studio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Tv9 (Majeed)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Andhra Jyothi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Punjagutta Police Station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Apollo Hospital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Cm Camp Office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RJ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Prasasan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Allauddin Begumpet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Open University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Panchavati Colony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Sr School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HP Gas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29 stops, down: 29 stops</w:t>
      </w:r>
    </w:p>
    <w:p>
      <w:r>
        <w:br w:type="page"/>
      </w:r>
    </w:p>
    <w:p>
      <w:pPr>
        <w:pStyle w:val="Heading1"/>
      </w:pPr>
      <w:r>
        <w:t>21. 47Y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HP Gas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 School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Anand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Panchavathi Cly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Osmania University COLONY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Nayavihar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Allauddin Begumpet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Prasasan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Chaula Mahal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VenkatGIRI Apollo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Yousufguda Village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 Krishna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Jawahar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Yousufguda Checkpost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Venkatagiri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Yousufguda Village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Jubilee Hills Checkpost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State Home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Journalist Colony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Ameerpet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VenkatGIRI Apollo Hospital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Sheeshamahal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Film Nagar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Chaula Mahal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Prasasan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Allauddin Begumpet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Nayavihar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Shyam Lal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Dargah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Prakash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Osmania University COLONY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Police Lines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Panchavathi Cly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Anand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Khajaguda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Sr School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HP Gas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Manikonda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Secunderabad Railway Station</w:t>
            </w:r>
          </w:p>
        </w:tc>
      </w:tr>
    </w:tbl>
    <w:p>
      <w:r>
        <w:t>Up: 31 stops, down: 31 stops</w:t>
      </w:r>
    </w:p>
    <w:p>
      <w:r>
        <w:br w:type="page"/>
      </w:r>
    </w:p>
    <w:p>
      <w:pPr>
        <w:pStyle w:val="Heading1"/>
      </w:pPr>
      <w:r>
        <w:t>22. 107JD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Namalgundu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CPL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Sridevi Nursing Home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Warasiguda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Warasiguda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Sridevi Nursing Home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CPL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Namalgundu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21 stops, down: 21 stops</w:t>
      </w:r>
    </w:p>
    <w:p>
      <w:r>
        <w:br w:type="page"/>
      </w:r>
    </w:p>
    <w:p>
      <w:pPr>
        <w:pStyle w:val="Heading1"/>
      </w:pPr>
      <w:r>
        <w:t>23. 107JS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MCH Office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Victoria School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Namalgundu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Sridevi Nursing Home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Warasiguda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CPL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CPL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Jamia Osmania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Arts College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Warasiguda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Sridevi Nursing Home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HUDA Complex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Namalgundu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Victoria School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Sitafalmandi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MCH Office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Gandhi Statue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Saroor Nagar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28 stops, down: 28 stops</w:t>
      </w:r>
    </w:p>
    <w:p>
      <w:r>
        <w:br w:type="page"/>
      </w:r>
    </w:p>
    <w:p>
      <w:pPr>
        <w:pStyle w:val="Heading1"/>
      </w:pPr>
      <w:r>
        <w:t>24. 107VR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CPL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Syndicate Bank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6 Number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Prashanth Nagar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Shivam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CPL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Vidyanagar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Ali Cafe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Ramnagar Gundu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Sripuram Colony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Ram Nagar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Moosarambagh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Bus Bhavan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Dilsukhnagar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RTC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Chaitanyapuri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Golconda X Road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Kothapet X Road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Musheerabad Police Station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Dwarka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Gandhi Hospital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NTR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Chilkalguda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Rathifile Bus Station</w:t>
            </w:r>
          </w:p>
        </w:tc>
      </w:tr>
    </w:tbl>
    <w:p>
      <w:r>
        <w:t>Up: 25 stops, down: 25 stops</w:t>
      </w:r>
    </w:p>
    <w:p>
      <w:r>
        <w:br w:type="page"/>
      </w:r>
    </w:p>
    <w:p>
      <w:pPr>
        <w:pStyle w:val="Heading1"/>
      </w:pPr>
      <w:r>
        <w:t>25. 212/568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Gopalpur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Nagatahpally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Bowinpally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Thimapur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Muduchinthalpally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Nagisettipally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Kesavaram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Sadan Mandir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Ravilala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KOT Temple CISF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Hakimpet Airbase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AP Sports School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Family Quarters Aliabad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Mysamma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Shameerpet MRO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 Darga Hospet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 Darga Hospet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 MRO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Mysamma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Family Quarters Aliabad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AP Sports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Hakimpet Airbase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 Temple CISF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Ravilala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Sadan Mandir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Kesavaram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Nagisettipally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Muduchinthalpally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Thimapur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Bowinpally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Madapur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Nagatahpally Village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Gopalpur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26. 219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 -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Jyothi Cinema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Jyothi Cinema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Junction - Church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27. 219 ORD SUB  (name2: 219_ORD_SUB)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 -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Jyothi Cinema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Miyapur X Road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Hyder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Miyapur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Nizampet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Allwyn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JNTU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Deepthisree 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KPHB Main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Gangaram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Vivekananda Nagar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Chanda Nagar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Kukatpally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Lingampally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Prashant Nagar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Jyothi Cinema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Ashok Nagar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Mandal Office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Ramachandrapuram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ICRISAT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SBH Bank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Allwyn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Patancheru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Secunderabad Junction - Church</w:t>
            </w:r>
          </w:p>
        </w:tc>
      </w:tr>
    </w:tbl>
    <w:p>
      <w:r>
        <w:t>Up: 30 stops, down: 30 stops</w:t>
      </w:r>
    </w:p>
    <w:p>
      <w:r>
        <w:br w:type="page"/>
      </w:r>
    </w:p>
    <w:p>
      <w:pPr>
        <w:pStyle w:val="Heading1"/>
      </w:pPr>
      <w:r>
        <w:t>28. 272G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Junction - Church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Bahadhur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Paradise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Raghavendranagar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Sapur Nagar Substation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Gajura Ramawaram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Ganesh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IDPL Colony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Chintal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Water Tank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Gajura Ramawaram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Balanagar X Road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Shapur Nagar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Shobana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Sapur Nagar Substation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Ferozguda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Jeedimetla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Bowenpally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Raghavendranagar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Tadbund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Suraram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Plaza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Bahadhur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Gandimaisamma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Secunderabad Junction - Church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29. 279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 (National Geophysical Research Institute)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RTO Office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Stadium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Omkar Nagar X Road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Omkar Nagar X Road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Sagar Ring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Hastinapur North (RTO Office)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Hasthinapuram South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BN Reddy Nagar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Sagar Complex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Gurram 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Injapur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Turkyamjal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Ragannaguda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Manneguda X Road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Uppal Stadium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RTO Office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NGRI 1st Gate (National Geophysical Research Institute)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Bongulur X Road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Koheda X Road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Mangalpally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Sheriguda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Uppariguda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Ambedkar Statue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Ibrahimpatnam Depot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</w:tr>
    </w:tbl>
    <w:p>
      <w:r>
        <w:t>Up: 38 stops, down: 38 stops</w:t>
      </w:r>
    </w:p>
    <w:p>
      <w:r>
        <w:br w:type="page"/>
      </w:r>
    </w:p>
    <w:p>
      <w:pPr>
        <w:pStyle w:val="Heading1"/>
      </w:pPr>
      <w:r>
        <w:t>30. 280/564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Nagireddypally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Vijyanagaram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Bollepally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Jampally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Gurraladandi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Mamilaguda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Ngri Gate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Battugudem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Chinna Ravulapalli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Little Flower Junior College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Hindustan Bc Colony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Laxmideviguda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Pezalguda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Kondamadugu Met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Ankushapur X Road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NTPC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Railway Gate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Ghatkesar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Railway Gate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NTPC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Jodimetla X Road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Ankushapur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Kondamadugu Met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Bibi 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Pezalguda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Brahmanapally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Laxmideviguda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Hindustan Bc Colony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Little Flower Junior College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Chinna Ravulapalli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Battugudem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Ngri Gate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Mamilaguda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Gurraladandi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Jampally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Bollepally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Vijyanagaram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Nagireddypally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40 stops, down: 40 stops</w:t>
      </w:r>
    </w:p>
    <w:p>
      <w:r>
        <w:br w:type="page"/>
      </w:r>
    </w:p>
    <w:p>
      <w:pPr>
        <w:pStyle w:val="Heading1"/>
      </w:pPr>
      <w:r>
        <w:t>31. 280/564M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Madharam Village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Madharam Tanda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Ravi Pahad Tanda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Ravi Pahad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Mudugampally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Erravetti Tanda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Yappagoni Tanda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Indrama Colony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NGRI 1st Gate (National Geophysical Research Institute)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VB Nagar Raiway Station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Stadium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VB Nagar Railway Gate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Kondamadugu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Pezalguda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Ankushpu X Road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Gatkesar Railway Gate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NTPC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Jeedimetla X Road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Vijaypuri Colony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Narapally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Jeedimetla X Road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CPRI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NTPC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Chengicherla X Road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Shiva Reddy Guda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Medipally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Gatkesar Railway Gate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Canara Nagar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NFC Nagar X Road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Uppal Depot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Ankushpu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Boduppal Kaman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Aushapur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Pezalguda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Capol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Uppal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Kondamadugu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NIMS Hospital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VB Nagar Railway Gate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Stadium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VB Nagar Raiway Station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NGRI 1st Gate (National Geophysical Research Institute)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Indrama Colony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Yappagoni Tanda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Erravetti Tanda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Mudugampally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Ravi Pahad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Ravi Pahad Tanda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Secunderabad Station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Madharam Tanda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YMCA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Madharam Village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Jubilee Bus Stand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32. 290AF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Ramoji Film City Main Gate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Anajpur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Surmaiguda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 Nagar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checkpost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Raja Public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Tharapuri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Checkpost,G.J.Nagar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Theater,Chintalkanta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Vanashalipuram RHYTHU BAZAR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Shushma Theater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Sampurna Theater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Sampurna Theater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Shushma Theater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Vanashalipuram RHYTHU BAZAR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Theater,Chintalkanta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Checkpost,G.J.Nagar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Tharapuri Colony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Laxma Reddy Palem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Raja Public School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Amberpet checkpost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AL Nagar X Road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Lashkarguda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Surmaiguda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Majidpur X Road</w:t>
            </w:r>
          </w:p>
        </w:tc>
        <w:tc>
          <w:tcPr>
            <w:tcW w:type="dxa" w:w="567"/>
          </w:tcPr>
          <w:p>
            <w:r>
              <w:t>43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Anajpur</w:t>
            </w:r>
          </w:p>
        </w:tc>
        <w:tc>
          <w:tcPr>
            <w:tcW w:type="dxa" w:w="567"/>
          </w:tcPr>
          <w:p>
            <w:r>
              <w:t>44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Ramoji Film City Main Gate</w:t>
            </w:r>
          </w:p>
        </w:tc>
        <w:tc>
          <w:tcPr>
            <w:tcW w:type="dxa" w:w="567"/>
          </w:tcPr>
          <w:p>
            <w:r>
              <w:t>45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45 stops, down: 45 stops</w:t>
      </w:r>
    </w:p>
    <w:p>
      <w:r>
        <w:br w:type="page"/>
      </w:r>
    </w:p>
    <w:p>
      <w:pPr>
        <w:pStyle w:val="Heading1"/>
      </w:pPr>
      <w:r>
        <w:t>33. 290U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Vanashalipuram Main Road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Vanashalipuram Main Road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Auto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20 stops, down: 20 stops</w:t>
      </w:r>
    </w:p>
    <w:p>
      <w:r>
        <w:br w:type="page"/>
      </w:r>
    </w:p>
    <w:p>
      <w:pPr>
        <w:pStyle w:val="Heading1"/>
      </w:pPr>
      <w:r>
        <w:t>34. 290/463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Saibrundavanam Colony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Deshmukhi Village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Bata Singaram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 Nagar X Road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Amberpet checkpost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Raja Public School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LR Pallem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Tharapuri Colony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G.J.Nagar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Chintalkonta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Panama Godowns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Chintalkonta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Bhagya Latha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G.J.Nagar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RTC Colony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Chintalkunta Checkpost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Hayathnagar Depot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LB Nagar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Hayathnagar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Kamineni Hospital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Word &amp; Deed School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Rajeev Gandhi Nagar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Tharapuri Colony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Alkapuri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LR Pallem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Snehapuri X Road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Raja Public School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Nagole X Road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Amberpet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Mamatha Nagar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Amberpet checkpost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Saraswathi Nagar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AL Nagar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Uppal X Road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Truck Yard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Survey Of India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Ramoji Film City Gate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NGRI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SGM Polytechnic College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Habsiguda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Abdullapurmet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Tarnaka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Imamguda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Mettuguda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Jaffarguda X Road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Alugadda Bavi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Bata Singaram Village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Chilkalguda X Road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Deshmukhi Village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Secunderabad</w:t>
            </w:r>
          </w:p>
        </w:tc>
      </w:tr>
      <w:tr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Saibrundavanam Colony</w:t>
            </w:r>
          </w:p>
        </w:tc>
        <w:tc>
          <w:tcPr>
            <w:tcW w:type="dxa" w:w="567"/>
          </w:tcPr>
          <w:p>
            <w:r>
              <w:t>42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</w:tbl>
    <w:p>
      <w:r>
        <w:t>Up: 42 stops, down: 42 stops</w:t>
      </w:r>
    </w:p>
    <w:p>
      <w:r>
        <w:br w:type="page"/>
      </w:r>
    </w:p>
    <w:p>
      <w:pPr>
        <w:pStyle w:val="Heading1"/>
      </w:pPr>
      <w:r>
        <w:t>35. 568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567"/>
        <w:gridCol w:w="4419"/>
        <w:gridCol w:w="567"/>
        <w:gridCol w:w="4419"/>
      </w:tblGrid>
      <w:tr>
        <w:trPr>
          <w:tblHeader w:val="true"/>
        </w:trPr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Up Journey</w:t>
            </w:r>
          </w:p>
        </w:tc>
        <w:tc>
          <w:tcPr>
            <w:tcW w:type="dxa" w:w="567"/>
          </w:tcPr>
          <w:p>
            <w:r>
              <w:t>sr</w:t>
            </w:r>
          </w:p>
        </w:tc>
        <w:tc>
          <w:tcPr>
            <w:tcW w:type="dxa" w:w="2493"/>
          </w:tcPr>
          <w:p>
            <w:r>
              <w:t>Down Journey</w:t>
            </w:r>
          </w:p>
        </w:tc>
      </w:tr>
      <w:tr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  <w:tc>
          <w:tcPr>
            <w:tcW w:type="dxa" w:w="567"/>
          </w:tcPr>
          <w:p>
            <w:r>
              <w:t>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</w:tr>
      <w:tr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  <w:tc>
          <w:tcPr>
            <w:tcW w:type="dxa" w:w="567"/>
          </w:tcPr>
          <w:p>
            <w:r>
              <w:t>2</w:t>
            </w:r>
          </w:p>
        </w:tc>
        <w:tc>
          <w:tcPr>
            <w:tcW w:type="dxa" w:w="4419"/>
          </w:tcPr>
          <w:p>
            <w:r>
              <w:t>Gopalpur</w:t>
            </w:r>
          </w:p>
        </w:tc>
      </w:tr>
      <w:tr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  <w:tc>
          <w:tcPr>
            <w:tcW w:type="dxa" w:w="567"/>
          </w:tcPr>
          <w:p>
            <w:r>
              <w:t>3</w:t>
            </w:r>
          </w:p>
        </w:tc>
        <w:tc>
          <w:tcPr>
            <w:tcW w:type="dxa" w:w="4419"/>
          </w:tcPr>
          <w:p>
            <w:r>
              <w:t>Nagatahpally Village</w:t>
            </w:r>
          </w:p>
        </w:tc>
      </w:tr>
      <w:tr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  <w:tc>
          <w:tcPr>
            <w:tcW w:type="dxa" w:w="567"/>
          </w:tcPr>
          <w:p>
            <w:r>
              <w:t>4</w:t>
            </w:r>
          </w:p>
        </w:tc>
        <w:tc>
          <w:tcPr>
            <w:tcW w:type="dxa" w:w="4419"/>
          </w:tcPr>
          <w:p>
            <w:r>
              <w:t>Madapur X Road</w:t>
            </w:r>
          </w:p>
        </w:tc>
      </w:tr>
      <w:tr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  <w:tc>
          <w:tcPr>
            <w:tcW w:type="dxa" w:w="567"/>
          </w:tcPr>
          <w:p>
            <w:r>
              <w:t>5</w:t>
            </w:r>
          </w:p>
        </w:tc>
        <w:tc>
          <w:tcPr>
            <w:tcW w:type="dxa" w:w="4419"/>
          </w:tcPr>
          <w:p>
            <w:r>
              <w:t>Bowinpally X Road</w:t>
            </w:r>
          </w:p>
        </w:tc>
      </w:tr>
      <w:tr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  <w:tc>
          <w:tcPr>
            <w:tcW w:type="dxa" w:w="567"/>
          </w:tcPr>
          <w:p>
            <w:r>
              <w:t>6</w:t>
            </w:r>
          </w:p>
        </w:tc>
        <w:tc>
          <w:tcPr>
            <w:tcW w:type="dxa" w:w="4419"/>
          </w:tcPr>
          <w:p>
            <w:r>
              <w:t>Thimapur</w:t>
            </w:r>
          </w:p>
        </w:tc>
      </w:tr>
      <w:tr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  <w:tc>
          <w:tcPr>
            <w:tcW w:type="dxa" w:w="567"/>
          </w:tcPr>
          <w:p>
            <w:r>
              <w:t>7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</w:tr>
      <w:tr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  <w:tc>
          <w:tcPr>
            <w:tcW w:type="dxa" w:w="567"/>
          </w:tcPr>
          <w:p>
            <w:r>
              <w:t>8</w:t>
            </w:r>
          </w:p>
        </w:tc>
        <w:tc>
          <w:tcPr>
            <w:tcW w:type="dxa" w:w="4419"/>
          </w:tcPr>
          <w:p>
            <w:r>
              <w:t>Muduchinthalpally</w:t>
            </w:r>
          </w:p>
        </w:tc>
      </w:tr>
      <w:tr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  <w:tc>
          <w:tcPr>
            <w:tcW w:type="dxa" w:w="567"/>
          </w:tcPr>
          <w:p>
            <w:r>
              <w:t>9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</w:tr>
      <w:tr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  <w:tc>
          <w:tcPr>
            <w:tcW w:type="dxa" w:w="567"/>
          </w:tcPr>
          <w:p>
            <w:r>
              <w:t>10</w:t>
            </w:r>
          </w:p>
        </w:tc>
        <w:tc>
          <w:tcPr>
            <w:tcW w:type="dxa" w:w="4419"/>
          </w:tcPr>
          <w:p>
            <w:r>
              <w:t>Nagisettipally</w:t>
            </w:r>
          </w:p>
        </w:tc>
      </w:tr>
      <w:tr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  <w:tc>
          <w:tcPr>
            <w:tcW w:type="dxa" w:w="567"/>
          </w:tcPr>
          <w:p>
            <w:r>
              <w:t>11</w:t>
            </w:r>
          </w:p>
        </w:tc>
        <w:tc>
          <w:tcPr>
            <w:tcW w:type="dxa" w:w="4419"/>
          </w:tcPr>
          <w:p>
            <w:r>
              <w:t>Kesavaram</w:t>
            </w:r>
          </w:p>
        </w:tc>
      </w:tr>
      <w:tr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  <w:tc>
          <w:tcPr>
            <w:tcW w:type="dxa" w:w="567"/>
          </w:tcPr>
          <w:p>
            <w:r>
              <w:t>12</w:t>
            </w:r>
          </w:p>
        </w:tc>
        <w:tc>
          <w:tcPr>
            <w:tcW w:type="dxa" w:w="4419"/>
          </w:tcPr>
          <w:p>
            <w:r>
              <w:t>Ravilala</w:t>
            </w:r>
          </w:p>
        </w:tc>
      </w:tr>
      <w:tr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Sadan Mandir</w:t>
            </w:r>
          </w:p>
        </w:tc>
        <w:tc>
          <w:tcPr>
            <w:tcW w:type="dxa" w:w="567"/>
          </w:tcPr>
          <w:p>
            <w:r>
              <w:t>13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</w:tr>
      <w:tr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  <w:tc>
          <w:tcPr>
            <w:tcW w:type="dxa" w:w="567"/>
          </w:tcPr>
          <w:p>
            <w:r>
              <w:t>14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</w:tr>
      <w:tr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KOT Temple CISF</w:t>
            </w:r>
          </w:p>
        </w:tc>
        <w:tc>
          <w:tcPr>
            <w:tcW w:type="dxa" w:w="567"/>
          </w:tcPr>
          <w:p>
            <w:r>
              <w:t>15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</w:tr>
      <w:tr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Hakimpet Airbase</w:t>
            </w:r>
          </w:p>
        </w:tc>
        <w:tc>
          <w:tcPr>
            <w:tcW w:type="dxa" w:w="567"/>
          </w:tcPr>
          <w:p>
            <w:r>
              <w:t>16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</w:tr>
      <w:tr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  <w:tc>
          <w:tcPr>
            <w:tcW w:type="dxa" w:w="567"/>
          </w:tcPr>
          <w:p>
            <w:r>
              <w:t>17</w:t>
            </w:r>
          </w:p>
        </w:tc>
        <w:tc>
          <w:tcPr>
            <w:tcW w:type="dxa" w:w="4419"/>
          </w:tcPr>
          <w:p>
            <w:r>
              <w:t>Family Quarters Aliabad</w:t>
            </w:r>
          </w:p>
        </w:tc>
      </w:tr>
      <w:tr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AP Sports School</w:t>
            </w:r>
          </w:p>
        </w:tc>
        <w:tc>
          <w:tcPr>
            <w:tcW w:type="dxa" w:w="567"/>
          </w:tcPr>
          <w:p>
            <w:r>
              <w:t>18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</w:tr>
      <w:tr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  <w:tc>
          <w:tcPr>
            <w:tcW w:type="dxa" w:w="567"/>
          </w:tcPr>
          <w:p>
            <w:r>
              <w:t>19</w:t>
            </w:r>
          </w:p>
        </w:tc>
        <w:tc>
          <w:tcPr>
            <w:tcW w:type="dxa" w:w="4419"/>
          </w:tcPr>
          <w:p>
            <w:r>
              <w:t>Shameerpet MRO</w:t>
            </w:r>
          </w:p>
        </w:tc>
      </w:tr>
      <w:tr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Mysamma</w:t>
            </w:r>
          </w:p>
        </w:tc>
        <w:tc>
          <w:tcPr>
            <w:tcW w:type="dxa" w:w="567"/>
          </w:tcPr>
          <w:p>
            <w:r>
              <w:t>20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</w:tr>
      <w:tr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 Darga Hospet</w:t>
            </w:r>
          </w:p>
        </w:tc>
        <w:tc>
          <w:tcPr>
            <w:tcW w:type="dxa" w:w="567"/>
          </w:tcPr>
          <w:p>
            <w:r>
              <w:t>21</w:t>
            </w:r>
          </w:p>
        </w:tc>
        <w:tc>
          <w:tcPr>
            <w:tcW w:type="dxa" w:w="4419"/>
          </w:tcPr>
          <w:p>
            <w:r>
              <w:t>S Darga Hospet</w:t>
            </w:r>
          </w:p>
        </w:tc>
      </w:tr>
      <w:tr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Shameerpet</w:t>
            </w:r>
          </w:p>
        </w:tc>
        <w:tc>
          <w:tcPr>
            <w:tcW w:type="dxa" w:w="567"/>
          </w:tcPr>
          <w:p>
            <w:r>
              <w:t>22</w:t>
            </w:r>
          </w:p>
        </w:tc>
        <w:tc>
          <w:tcPr>
            <w:tcW w:type="dxa" w:w="4419"/>
          </w:tcPr>
          <w:p>
            <w:r>
              <w:t>Mysamma</w:t>
            </w:r>
          </w:p>
        </w:tc>
      </w:tr>
      <w:tr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Shameerpet MRO</w:t>
            </w:r>
          </w:p>
        </w:tc>
        <w:tc>
          <w:tcPr>
            <w:tcW w:type="dxa" w:w="567"/>
          </w:tcPr>
          <w:p>
            <w:r>
              <w:t>23</w:t>
            </w:r>
          </w:p>
        </w:tc>
        <w:tc>
          <w:tcPr>
            <w:tcW w:type="dxa" w:w="4419"/>
          </w:tcPr>
          <w:p>
            <w:r>
              <w:t>Tumkunta</w:t>
            </w:r>
          </w:p>
        </w:tc>
      </w:tr>
      <w:tr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Aliabad X Road</w:t>
            </w:r>
          </w:p>
        </w:tc>
        <w:tc>
          <w:tcPr>
            <w:tcW w:type="dxa" w:w="567"/>
          </w:tcPr>
          <w:p>
            <w:r>
              <w:t>24</w:t>
            </w:r>
          </w:p>
        </w:tc>
        <w:tc>
          <w:tcPr>
            <w:tcW w:type="dxa" w:w="4419"/>
          </w:tcPr>
          <w:p>
            <w:r>
              <w:t>AP Sports School</w:t>
            </w:r>
          </w:p>
        </w:tc>
      </w:tr>
      <w:tr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Family Quarters Aliabad</w:t>
            </w:r>
          </w:p>
        </w:tc>
        <w:tc>
          <w:tcPr>
            <w:tcW w:type="dxa" w:w="567"/>
          </w:tcPr>
          <w:p>
            <w:r>
              <w:t>25</w:t>
            </w:r>
          </w:p>
        </w:tc>
        <w:tc>
          <w:tcPr>
            <w:tcW w:type="dxa" w:w="4419"/>
          </w:tcPr>
          <w:p>
            <w:r>
              <w:t>Yamjal X Road</w:t>
            </w:r>
          </w:p>
        </w:tc>
      </w:tr>
      <w:tr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Allyabad</w:t>
            </w:r>
          </w:p>
        </w:tc>
        <w:tc>
          <w:tcPr>
            <w:tcW w:type="dxa" w:w="567"/>
          </w:tcPr>
          <w:p>
            <w:r>
              <w:t>26</w:t>
            </w:r>
          </w:p>
        </w:tc>
        <w:tc>
          <w:tcPr>
            <w:tcW w:type="dxa" w:w="4419"/>
          </w:tcPr>
          <w:p>
            <w:r>
              <w:t>Hakimpet Airbase</w:t>
            </w:r>
          </w:p>
        </w:tc>
      </w:tr>
      <w:tr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Lalgadi Malakpet</w:t>
            </w:r>
          </w:p>
        </w:tc>
        <w:tc>
          <w:tcPr>
            <w:tcW w:type="dxa" w:w="567"/>
          </w:tcPr>
          <w:p>
            <w:r>
              <w:t>27</w:t>
            </w:r>
          </w:p>
        </w:tc>
        <w:tc>
          <w:tcPr>
            <w:tcW w:type="dxa" w:w="4419"/>
          </w:tcPr>
          <w:p>
            <w:r>
              <w:t>KOT Temple CISF</w:t>
            </w:r>
          </w:p>
        </w:tc>
      </w:tr>
      <w:tr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Kolthur X Road</w:t>
            </w:r>
          </w:p>
        </w:tc>
        <w:tc>
          <w:tcPr>
            <w:tcW w:type="dxa" w:w="567"/>
          </w:tcPr>
          <w:p>
            <w:r>
              <w:t>28</w:t>
            </w:r>
          </w:p>
        </w:tc>
        <w:tc>
          <w:tcPr>
            <w:tcW w:type="dxa" w:w="4419"/>
          </w:tcPr>
          <w:p>
            <w:r>
              <w:t>Kowkur X Road</w:t>
            </w:r>
          </w:p>
        </w:tc>
      </w:tr>
      <w:tr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Jaganguda</w:t>
            </w:r>
          </w:p>
        </w:tc>
        <w:tc>
          <w:tcPr>
            <w:tcW w:type="dxa" w:w="567"/>
          </w:tcPr>
          <w:p>
            <w:r>
              <w:t>29</w:t>
            </w:r>
          </w:p>
        </w:tc>
        <w:tc>
          <w:tcPr>
            <w:tcW w:type="dxa" w:w="4419"/>
          </w:tcPr>
          <w:p>
            <w:r>
              <w:t>Sadan Mandir</w:t>
            </w:r>
          </w:p>
        </w:tc>
      </w:tr>
      <w:tr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Ravilala</w:t>
            </w:r>
          </w:p>
        </w:tc>
        <w:tc>
          <w:tcPr>
            <w:tcW w:type="dxa" w:w="567"/>
          </w:tcPr>
          <w:p>
            <w:r>
              <w:t>30</w:t>
            </w:r>
          </w:p>
        </w:tc>
        <w:tc>
          <w:tcPr>
            <w:tcW w:type="dxa" w:w="4419"/>
          </w:tcPr>
          <w:p>
            <w:r>
              <w:t>PG College</w:t>
            </w:r>
          </w:p>
        </w:tc>
      </w:tr>
      <w:tr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Kesavaram</w:t>
            </w:r>
          </w:p>
        </w:tc>
        <w:tc>
          <w:tcPr>
            <w:tcW w:type="dxa" w:w="567"/>
          </w:tcPr>
          <w:p>
            <w:r>
              <w:t>31</w:t>
            </w:r>
          </w:p>
        </w:tc>
        <w:tc>
          <w:tcPr>
            <w:tcW w:type="dxa" w:w="4419"/>
          </w:tcPr>
          <w:p>
            <w:r>
              <w:t>Lakdawala</w:t>
            </w:r>
          </w:p>
        </w:tc>
      </w:tr>
      <w:tr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Nagisettipally</w:t>
            </w:r>
          </w:p>
        </w:tc>
        <w:tc>
          <w:tcPr>
            <w:tcW w:type="dxa" w:w="567"/>
          </w:tcPr>
          <w:p>
            <w:r>
              <w:t>32</w:t>
            </w:r>
          </w:p>
        </w:tc>
        <w:tc>
          <w:tcPr>
            <w:tcW w:type="dxa" w:w="4419"/>
          </w:tcPr>
          <w:p>
            <w:r>
              <w:t>Alwal</w:t>
            </w:r>
          </w:p>
        </w:tc>
      </w:tr>
      <w:tr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Potharam X Road</w:t>
            </w:r>
          </w:p>
        </w:tc>
        <w:tc>
          <w:tcPr>
            <w:tcW w:type="dxa" w:w="567"/>
          </w:tcPr>
          <w:p>
            <w:r>
              <w:t>33</w:t>
            </w:r>
          </w:p>
        </w:tc>
        <w:tc>
          <w:tcPr>
            <w:tcW w:type="dxa" w:w="4419"/>
          </w:tcPr>
          <w:p>
            <w:r>
              <w:t>Lothkunta</w:t>
            </w:r>
          </w:p>
        </w:tc>
      </w:tr>
      <w:tr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Muduchinthalpally</w:t>
            </w:r>
          </w:p>
        </w:tc>
        <w:tc>
          <w:tcPr>
            <w:tcW w:type="dxa" w:w="567"/>
          </w:tcPr>
          <w:p>
            <w:r>
              <w:t>34</w:t>
            </w:r>
          </w:p>
        </w:tc>
        <w:tc>
          <w:tcPr>
            <w:tcW w:type="dxa" w:w="4419"/>
          </w:tcPr>
          <w:p>
            <w:r>
              <w:t>Family Quarters</w:t>
            </w:r>
          </w:p>
        </w:tc>
      </w:tr>
      <w:tr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Laxmapur</w:t>
            </w:r>
          </w:p>
        </w:tc>
        <w:tc>
          <w:tcPr>
            <w:tcW w:type="dxa" w:w="567"/>
          </w:tcPr>
          <w:p>
            <w:r>
              <w:t>35</w:t>
            </w:r>
          </w:p>
        </w:tc>
        <w:tc>
          <w:tcPr>
            <w:tcW w:type="dxa" w:w="4419"/>
          </w:tcPr>
          <w:p>
            <w:r>
              <w:t>Lal Bazar</w:t>
            </w:r>
          </w:p>
        </w:tc>
      </w:tr>
      <w:tr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Thimapur</w:t>
            </w:r>
          </w:p>
        </w:tc>
        <w:tc>
          <w:tcPr>
            <w:tcW w:type="dxa" w:w="567"/>
          </w:tcPr>
          <w:p>
            <w:r>
              <w:t>36</w:t>
            </w:r>
          </w:p>
        </w:tc>
        <w:tc>
          <w:tcPr>
            <w:tcW w:type="dxa" w:w="4419"/>
          </w:tcPr>
          <w:p>
            <w:r>
              <w:t>Tirumalagiri</w:t>
            </w:r>
          </w:p>
        </w:tc>
      </w:tr>
      <w:tr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Bowinpally X Road</w:t>
            </w:r>
          </w:p>
        </w:tc>
        <w:tc>
          <w:tcPr>
            <w:tcW w:type="dxa" w:w="567"/>
          </w:tcPr>
          <w:p>
            <w:r>
              <w:t>37</w:t>
            </w:r>
          </w:p>
        </w:tc>
        <w:tc>
          <w:tcPr>
            <w:tcW w:type="dxa" w:w="4419"/>
          </w:tcPr>
          <w:p>
            <w:r>
              <w:t>Kharkhana</w:t>
            </w:r>
          </w:p>
        </w:tc>
      </w:tr>
      <w:tr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Madapur X Road</w:t>
            </w:r>
          </w:p>
        </w:tc>
        <w:tc>
          <w:tcPr>
            <w:tcW w:type="dxa" w:w="567"/>
          </w:tcPr>
          <w:p>
            <w:r>
              <w:t>38</w:t>
            </w:r>
          </w:p>
        </w:tc>
        <w:tc>
          <w:tcPr>
            <w:tcW w:type="dxa" w:w="4419"/>
          </w:tcPr>
          <w:p>
            <w:r>
              <w:t>Jubilee Bus Station</w:t>
            </w:r>
          </w:p>
        </w:tc>
      </w:tr>
      <w:tr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Nagatahpally Village</w:t>
            </w:r>
          </w:p>
        </w:tc>
        <w:tc>
          <w:tcPr>
            <w:tcW w:type="dxa" w:w="567"/>
          </w:tcPr>
          <w:p>
            <w:r>
              <w:t>39</w:t>
            </w:r>
          </w:p>
        </w:tc>
        <w:tc>
          <w:tcPr>
            <w:tcW w:type="dxa" w:w="4419"/>
          </w:tcPr>
          <w:p>
            <w:r>
              <w:t>Parade Ground</w:t>
            </w:r>
          </w:p>
        </w:tc>
      </w:tr>
      <w:tr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Gopalpur</w:t>
            </w:r>
          </w:p>
        </w:tc>
        <w:tc>
          <w:tcPr>
            <w:tcW w:type="dxa" w:w="567"/>
          </w:tcPr>
          <w:p>
            <w:r>
              <w:t>40</w:t>
            </w:r>
          </w:p>
        </w:tc>
        <w:tc>
          <w:tcPr>
            <w:tcW w:type="dxa" w:w="4419"/>
          </w:tcPr>
          <w:p>
            <w:r>
              <w:t>Patny</w:t>
            </w:r>
          </w:p>
        </w:tc>
      </w:tr>
      <w:tr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Kondapur</w:t>
            </w:r>
          </w:p>
        </w:tc>
        <w:tc>
          <w:tcPr>
            <w:tcW w:type="dxa" w:w="567"/>
          </w:tcPr>
          <w:p>
            <w:r>
              <w:t>41</w:t>
            </w:r>
          </w:p>
        </w:tc>
        <w:tc>
          <w:tcPr>
            <w:tcW w:type="dxa" w:w="4419"/>
          </w:tcPr>
          <w:p>
            <w:r>
              <w:t>Secunderabad Gurudwara</w:t>
            </w:r>
          </w:p>
        </w:tc>
      </w:tr>
    </w:tbl>
    <w:p>
      <w:r>
        <w:t>Up: 41 stops, down: 41 stops</w:t>
      </w:r>
    </w:p>
    <w:p>
      <w:r>
        <w:br w:type="page"/>
      </w:r>
    </w:p>
    <w:sectPr w:rsidR="00FC693F" w:rsidRPr="0006063C" w:rsidSect="00034616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