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CCL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3KL</w:t>
            </w:r>
          </w:p>
        </w:tc>
        <w:tc>
          <w:tcPr>
            <w:tcW w:type="dxa" w:w="1995"/>
          </w:tcPr>
          <w:p>
            <w:r>
              <w:t>3KL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5K/16A</w:t>
            </w:r>
          </w:p>
        </w:tc>
        <w:tc>
          <w:tcPr>
            <w:tcW w:type="dxa" w:w="1995"/>
          </w:tcPr>
          <w:p>
            <w:r>
              <w:t>5K_16A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5K/16C</w:t>
            </w:r>
          </w:p>
        </w:tc>
        <w:tc>
          <w:tcPr>
            <w:tcW w:type="dxa" w:w="1995"/>
          </w:tcPr>
          <w:p>
            <w:r>
              <w:t>5K_16C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6NG</w:t>
            </w:r>
          </w:p>
        </w:tc>
        <w:tc>
          <w:tcPr>
            <w:tcW w:type="dxa" w:w="1995"/>
          </w:tcPr>
          <w:p>
            <w:r>
              <w:t>6NG</w:t>
            </w:r>
          </w:p>
        </w:tc>
        <w:tc>
          <w:tcPr>
            <w:tcW w:type="dxa" w:w="1995"/>
          </w:tcPr>
          <w:p>
            <w:r>
              <w:t>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10H/16A</w:t>
            </w:r>
          </w:p>
        </w:tc>
        <w:tc>
          <w:tcPr>
            <w:tcW w:type="dxa" w:w="1995"/>
          </w:tcPr>
          <w:p>
            <w:r>
              <w:t>10H_16A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10H/16A_K</w:t>
            </w:r>
          </w:p>
        </w:tc>
        <w:tc>
          <w:tcPr>
            <w:tcW w:type="dxa" w:w="1995"/>
          </w:tcPr>
          <w:p>
            <w:r>
              <w:t>10H_16A_K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15IG</w:t>
            </w:r>
          </w:p>
        </w:tc>
        <w:tc>
          <w:tcPr>
            <w:tcW w:type="dxa" w:w="1995"/>
          </w:tcPr>
          <w:p>
            <w:r>
              <w:t>15IG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16A/49M-1</w:t>
            </w:r>
          </w:p>
        </w:tc>
        <w:tc>
          <w:tcPr>
            <w:tcW w:type="dxa" w:w="1995"/>
          </w:tcPr>
          <w:p>
            <w:r>
              <w:t>16A_49M-1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18B</w:t>
            </w:r>
          </w:p>
        </w:tc>
        <w:tc>
          <w:tcPr>
            <w:tcW w:type="dxa" w:w="1995"/>
          </w:tcPr>
          <w:p>
            <w:r>
              <w:t>18B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18C</w:t>
            </w:r>
          </w:p>
        </w:tc>
        <w:tc>
          <w:tcPr>
            <w:tcW w:type="dxa" w:w="1995"/>
          </w:tcPr>
          <w:p>
            <w:r>
              <w:t>18C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18C/10J</w:t>
            </w:r>
          </w:p>
        </w:tc>
        <w:tc>
          <w:tcPr>
            <w:tcW w:type="dxa" w:w="1995"/>
          </w:tcPr>
          <w:p>
            <w:r>
              <w:t>18C_10J</w:t>
            </w:r>
          </w:p>
        </w:tc>
        <w:tc>
          <w:tcPr>
            <w:tcW w:type="dxa" w:w="1995"/>
          </w:tcPr>
          <w:p>
            <w:r>
              <w:t>EX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18/10K</w:t>
            </w:r>
          </w:p>
        </w:tc>
        <w:tc>
          <w:tcPr>
            <w:tcW w:type="dxa" w:w="1995"/>
          </w:tcPr>
          <w:p>
            <w:r>
              <w:t>18_10K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30/280</w:t>
            </w:r>
          </w:p>
        </w:tc>
        <w:tc>
          <w:tcPr>
            <w:tcW w:type="dxa" w:w="1995"/>
          </w:tcPr>
          <w:p>
            <w:r>
              <w:t>30_280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49M/250</w:t>
            </w:r>
          </w:p>
        </w:tc>
        <w:tc>
          <w:tcPr>
            <w:tcW w:type="dxa" w:w="1995"/>
          </w:tcPr>
          <w:p>
            <w:r>
              <w:t>49M_250</w:t>
            </w:r>
          </w:p>
        </w:tc>
        <w:tc>
          <w:tcPr>
            <w:tcW w:type="dxa" w:w="1995"/>
          </w:tcPr>
          <w:p>
            <w:r>
              <w:t>SU,ME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49M/250C</w:t>
            </w:r>
          </w:p>
        </w:tc>
        <w:tc>
          <w:tcPr>
            <w:tcW w:type="dxa" w:w="1995"/>
          </w:tcPr>
          <w:p>
            <w:r>
              <w:t>49M_250C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50B</w:t>
            </w:r>
          </w:p>
        </w:tc>
        <w:tc>
          <w:tcPr>
            <w:tcW w:type="dxa" w:w="1995"/>
          </w:tcPr>
          <w:p>
            <w:r>
              <w:t>50B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90L</w:t>
            </w:r>
          </w:p>
        </w:tc>
        <w:tc>
          <w:tcPr>
            <w:tcW w:type="dxa" w:w="1995"/>
          </w:tcPr>
          <w:p>
            <w:r>
              <w:t>90L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113f</w:t>
            </w:r>
          </w:p>
        </w:tc>
        <w:tc>
          <w:tcPr>
            <w:tcW w:type="dxa" w:w="1995"/>
          </w:tcPr>
          <w:p>
            <w:r>
              <w:t>113F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113K/J</w:t>
            </w:r>
          </w:p>
        </w:tc>
        <w:tc>
          <w:tcPr>
            <w:tcW w:type="dxa" w:w="1995"/>
          </w:tcPr>
          <w:p>
            <w:r>
              <w:t>113K_J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>
              <w:t>113M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245J</w:t>
            </w:r>
          </w:p>
        </w:tc>
        <w:tc>
          <w:tcPr>
            <w:tcW w:type="dxa" w:w="1995"/>
          </w:tcPr>
          <w:p>
            <w:r>
              <w:t>245J--k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245J--S</w:t>
            </w:r>
          </w:p>
        </w:tc>
        <w:tc>
          <w:tcPr>
            <w:tcW w:type="dxa" w:w="1995"/>
          </w:tcPr>
          <w:p>
            <w:r>
              <w:t>245J--S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250C</w:t>
            </w:r>
          </w:p>
        </w:tc>
        <w:tc>
          <w:tcPr>
            <w:tcW w:type="dxa" w:w="1995"/>
          </w:tcPr>
          <w:p>
            <w:r>
              <w:t>250C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250S</w:t>
            </w:r>
          </w:p>
        </w:tc>
        <w:tc>
          <w:tcPr>
            <w:tcW w:type="dxa" w:w="1995"/>
          </w:tcPr>
          <w:p>
            <w:r>
              <w:t>250S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250/281</w:t>
            </w:r>
          </w:p>
        </w:tc>
        <w:tc>
          <w:tcPr>
            <w:tcW w:type="dxa" w:w="1995"/>
          </w:tcPr>
          <w:p>
            <w:r>
              <w:t>250_281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280E</w:t>
            </w:r>
          </w:p>
        </w:tc>
        <w:tc>
          <w:tcPr>
            <w:tcW w:type="dxa" w:w="1995"/>
          </w:tcPr>
          <w:p>
            <w:r>
              <w:t>280E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280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280B</w:t>
            </w:r>
          </w:p>
        </w:tc>
        <w:tc>
          <w:tcPr>
            <w:tcW w:type="dxa" w:w="1995"/>
          </w:tcPr>
          <w:p>
            <w:r>
              <w:t>280B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280K</w:t>
            </w:r>
          </w:p>
        </w:tc>
        <w:tc>
          <w:tcPr>
            <w:tcW w:type="dxa" w:w="1995"/>
          </w:tcPr>
          <w:p>
            <w:r>
              <w:t>280K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280R</w:t>
            </w:r>
          </w:p>
        </w:tc>
        <w:tc>
          <w:tcPr>
            <w:tcW w:type="dxa" w:w="1995"/>
          </w:tcPr>
          <w:p>
            <w:r>
              <w:t>280R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280S</w:t>
            </w:r>
          </w:p>
        </w:tc>
        <w:tc>
          <w:tcPr>
            <w:tcW w:type="dxa" w:w="1995"/>
          </w:tcPr>
          <w:p>
            <w:r>
              <w:t>280S</w:t>
            </w:r>
          </w:p>
        </w:tc>
        <w:tc>
          <w:tcPr>
            <w:tcW w:type="dxa" w:w="1995"/>
          </w:tcPr>
          <w:p>
            <w:r>
              <w:t>PS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280ST</w:t>
            </w:r>
          </w:p>
        </w:tc>
        <w:tc>
          <w:tcPr>
            <w:tcW w:type="dxa" w:w="1995"/>
          </w:tcPr>
          <w:p>
            <w:r>
              <w:t>280ST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280T</w:t>
            </w:r>
          </w:p>
        </w:tc>
        <w:tc>
          <w:tcPr>
            <w:tcW w:type="dxa" w:w="1995"/>
          </w:tcPr>
          <w:p>
            <w:r>
              <w:t>280T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280X</w:t>
            </w:r>
          </w:p>
        </w:tc>
        <w:tc>
          <w:tcPr>
            <w:tcW w:type="dxa" w:w="1995"/>
          </w:tcPr>
          <w:p>
            <w:r>
              <w:t>280X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281</w:t>
            </w:r>
          </w:p>
        </w:tc>
        <w:tc>
          <w:tcPr>
            <w:tcW w:type="dxa" w:w="1995"/>
          </w:tcPr>
          <w:p>
            <w:r>
              <w:t>281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300</w:t>
            </w:r>
          </w:p>
        </w:tc>
        <w:tc>
          <w:tcPr>
            <w:tcW w:type="dxa" w:w="1995"/>
          </w:tcPr>
          <w:p>
            <w:r>
              <w:t>PA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488-B</w:t>
            </w:r>
          </w:p>
        </w:tc>
        <w:tc>
          <w:tcPr>
            <w:tcW w:type="dxa" w:w="1995"/>
          </w:tcPr>
          <w:p>
            <w:r>
              <w:t>488-B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488-K</w:t>
            </w:r>
          </w:p>
        </w:tc>
        <w:tc>
          <w:tcPr>
            <w:tcW w:type="dxa" w:w="1995"/>
          </w:tcPr>
          <w:p>
            <w:r>
              <w:t>488-K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1995"/>
          </w:tcPr>
          <w:p>
            <w:r>
              <w:t>488-PR</w:t>
            </w:r>
          </w:p>
        </w:tc>
        <w:tc>
          <w:tcPr>
            <w:tcW w:type="dxa" w:w="1995"/>
          </w:tcPr>
          <w:p>
            <w:r>
              <w:t>488-PR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1995"/>
          </w:tcPr>
          <w:p>
            <w:r>
              <w:t>490</w:t>
            </w:r>
          </w:p>
        </w:tc>
        <w:tc>
          <w:tcPr>
            <w:tcW w:type="dxa" w:w="1995"/>
          </w:tcPr>
          <w:p>
            <w:r>
              <w:t>490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1995"/>
          </w:tcPr>
          <w:p>
            <w:r>
              <w:t>491</w:t>
            </w:r>
          </w:p>
        </w:tc>
        <w:tc>
          <w:tcPr>
            <w:tcW w:type="dxa" w:w="1995"/>
          </w:tcPr>
          <w:p>
            <w:r>
              <w:t>491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1995"/>
          </w:tcPr>
          <w:p>
            <w:r>
              <w:t>494</w:t>
            </w:r>
          </w:p>
        </w:tc>
        <w:tc>
          <w:tcPr>
            <w:tcW w:type="dxa" w:w="1995"/>
          </w:tcPr>
          <w:p>
            <w:r>
              <w:t>494</w:t>
            </w:r>
          </w:p>
        </w:tc>
        <w:tc>
          <w:tcPr>
            <w:tcW w:type="dxa" w:w="1995"/>
          </w:tcPr>
          <w:p>
            <w:r>
              <w:t>MO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1995"/>
          </w:tcPr>
          <w:p>
            <w:r>
              <w:t>544</w:t>
            </w:r>
          </w:p>
        </w:tc>
        <w:tc>
          <w:tcPr>
            <w:tcW w:type="dxa" w:w="1995"/>
          </w:tcPr>
          <w:p>
            <w:r>
              <w:t>544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3KL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KL Reddy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Mallapur (Annapurna Colony)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 Koti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Old Dairy Farm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Ladies Hostel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Old Dairy Farm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Tourist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Kachiguda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Badi Chowdi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Mallapur (Annapurna Colony)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KL Reddy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25 stops, down: 26 stops</w:t>
      </w:r>
    </w:p>
    <w:p>
      <w:r>
        <w:br w:type="page"/>
      </w:r>
    </w:p>
    <w:p>
      <w:pPr>
        <w:pStyle w:val="Heading1"/>
      </w:pPr>
      <w:r>
        <w:t>2. 5K/16A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Vajpayee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Old Neredmet Police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TSRTC Pushpak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Neredmet Moodu Gudlu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Anandbag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Jeera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North Lalaguda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(Uppal Stop)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Safilguda Lakepark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AG Office / Birla Mandir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Three Temple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Neredmet Old PS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Vajpayee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Humayun Nagar Police Station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Radhika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50 stops, down: 45 stops</w:t>
      </w:r>
    </w:p>
    <w:p>
      <w:r>
        <w:br w:type="page"/>
      </w:r>
    </w:p>
    <w:p>
      <w:pPr>
        <w:pStyle w:val="Heading1"/>
      </w:pPr>
      <w:r>
        <w:t>3. 5K/16C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Sainath Puram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TSRTC Pushpak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Safilguda Lakepark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Safilguda – AnandBagh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Jeera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Lalaguda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(Uppal Stop)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Lalaguda Jn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Rathi File Secunderabad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Rathi File Secunderabad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Lalaguda Jn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(Uppal Stop)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Lalaguda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Jeera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Safilguda – AnandBagh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Safilguda Lakepark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TSRTC Pushpak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Sainath Puram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Radhika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50 stops, down: 50 stops</w:t>
      </w:r>
    </w:p>
    <w:p>
      <w:r>
        <w:br w:type="page"/>
      </w:r>
    </w:p>
    <w:p>
      <w:pPr>
        <w:pStyle w:val="Heading1"/>
      </w:pPr>
      <w:r>
        <w:t>4. 6NG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IIIT Park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Vasanth Vihar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Mehdipatnam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NFC X Road / Krishna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Liberty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Nagar / International Bar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Adikmet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Ladies Hostel (O.U. Campus)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Nallakunta / Shankarmutt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Manikeshwar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Barkatpura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Himayath Nagar / International Bar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Liberty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AG Office / Telephone Bhavan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NFC X Road / Krishna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Mehdipatnam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Nala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HB Colony Phase 2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Brundavan Colony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APHB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Vasanth Vihar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IIIT Park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ECIL X Road Bus Stand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5. 10H/16A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Multiplex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Kothaguda Miyapur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Vajpayee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Neredmet Old PS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Shilparam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Three Temples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Shilparamam Cyber Towers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Madhapur Image Gradens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Safilguda Lake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Anandbag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Rathi File Secunderabad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(Medchal)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Kitchenkraft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Paradise North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Green Park Hotel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Green Park Hotel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Paradise North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Kitchenkraft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Madhapur Image Gradens</w:t>
            </w:r>
          </w:p>
        </w:tc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Mallapuram</w:t>
            </w:r>
          </w:p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Shilparamam Cyber Towers</w:t>
            </w:r>
          </w:p>
        </w:tc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SS Nagar</w:t>
            </w:r>
          </w:p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Shilparam</w:t>
            </w:r>
          </w:p>
        </w:tc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FCI</w:t>
            </w:r>
          </w:p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My Homes</w:t>
            </w:r>
          </w:p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IOCL</w:t>
            </w:r>
          </w:p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HPCL</w:t>
            </w:r>
          </w:p>
        </w:tc>
      </w:tr>
      <w:tr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4419"/>
          </w:tcPr>
          <w:p>
            <w:r>
              <w:t>Kothaguda Miyapur</w:t>
            </w:r>
          </w:p>
        </w:tc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4419"/>
          </w:tcPr>
          <w:p>
            <w:r>
              <w:t>Charlapally X Road</w:t>
            </w:r>
          </w:p>
        </w:tc>
      </w:tr>
      <w:tr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</w:tr>
      <w:tr>
        <w:tc>
          <w:tcPr>
            <w:tcW w:type="dxa" w:w="567"/>
          </w:tcPr>
          <w:p>
            <w:r>
              <w:t>75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75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76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76</w:t>
            </w:r>
          </w:p>
        </w:tc>
        <w:tc>
          <w:tcPr>
            <w:tcW w:type="dxa" w:w="4419"/>
          </w:tcPr>
          <w:p>
            <w:r>
              <w:t>Chengicharla Bus Depto</w:t>
            </w:r>
          </w:p>
        </w:tc>
      </w:tr>
      <w:tr>
        <w:tc>
          <w:tcPr>
            <w:tcW w:type="dxa" w:w="567"/>
          </w:tcPr>
          <w:p>
            <w:r>
              <w:t>77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78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78 stops, down: 76 stops</w:t>
      </w:r>
    </w:p>
    <w:p>
      <w:r>
        <w:br w:type="page"/>
      </w:r>
    </w:p>
    <w:p>
      <w:pPr>
        <w:pStyle w:val="Heading1"/>
      </w:pPr>
      <w:r>
        <w:t>6. 10H/16A_K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Multiplex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Kothaguda Miyapur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Vajpayee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Neredmet Old PS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Shilparam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Three Temples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Shilparamam Cyber Towers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Madhapur Image Gradens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Safilguda Lake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Anandbag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Rathi File Secunderabad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(Medchal)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Kitchenkraft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Green Park Hotel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Paradise North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Paradise North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Green Park Hotel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Kitchenkraft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Mallapuram</w:t>
            </w:r>
          </w:p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Madhapur Image Gradens</w:t>
            </w:r>
          </w:p>
        </w:tc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SS Nagar</w:t>
            </w:r>
          </w:p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FCI</w:t>
            </w:r>
          </w:p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Shilparamam Cyber Towers</w:t>
            </w:r>
          </w:p>
        </w:tc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My Homes</w:t>
            </w:r>
          </w:p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Shilparam</w:t>
            </w:r>
          </w:p>
        </w:tc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IOCL</w:t>
            </w:r>
          </w:p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HPCL</w:t>
            </w:r>
          </w:p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Charlapally X Road</w:t>
            </w:r>
          </w:p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</w:tr>
      <w:tr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74</w:t>
            </w:r>
          </w:p>
        </w:tc>
        <w:tc>
          <w:tcPr>
            <w:tcW w:type="dxa" w:w="4419"/>
          </w:tcPr>
          <w:p>
            <w:r>
              <w:t>Chengicharla Bus Depto</w:t>
            </w:r>
          </w:p>
        </w:tc>
      </w:tr>
    </w:tbl>
    <w:p>
      <w:r>
        <w:t>Up: 73 stops, down: 74 stops</w:t>
      </w:r>
    </w:p>
    <w:p>
      <w:r>
        <w:br w:type="page"/>
      </w:r>
    </w:p>
    <w:p>
      <w:pPr>
        <w:pStyle w:val="Heading1"/>
      </w:pPr>
      <w:r>
        <w:t>7. 15IG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Indira Gruhakalph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Ruthifile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Satyanarayana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East Gandhi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Damaiguda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Noori Pan Shop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Shanti Nagar (Lalapet)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Railway Quarters Moulali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RPF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South Kamalanagar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RPF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Railway Quarters Moulali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Shanti Nagar (Lalapet)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Noori Pan Shop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Damaiguda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Railway School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East Gandhi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Satyanarayana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Ambedkar Colony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Indira Gruhakalph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39 stops, down: 38 stops</w:t>
      </w:r>
    </w:p>
    <w:p>
      <w:r>
        <w:br w:type="page"/>
      </w:r>
    </w:p>
    <w:p>
      <w:pPr>
        <w:pStyle w:val="Heading1"/>
      </w:pPr>
      <w:r>
        <w:t>8. 16A/49M-1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 Shakti Enterprise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Charlapally Railway Station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EC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Ganesh Temple Khaman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ARM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 Rao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Phase 1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HCL Gate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Radhika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Paryatak Bhavan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Begumpet Railway Station North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Neredment X Road Bus Bay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Vajpayee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Neredmet Old PS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Three Temple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Safilguda Lakepark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St. Anns School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(Uppal Stop)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Rathi File Secunderabad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Lalaguda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Lalaguda Jn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Lalaguda Jn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Lalaguda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Rathi File Secunderabad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Gurudwar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Safilguda Lakepark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Three Temple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Neredmet Old PS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Vajpayee Nagar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Neredment X Road Bus Bay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Begumpet Railway Station North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Paryatak Bhavan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Radhika X Road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HCL Gate</w:t>
            </w:r>
          </w:p>
        </w:tc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Shyam Rao Nagar</w:t>
            </w:r>
          </w:p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Phase 1</w:t>
            </w:r>
          </w:p>
        </w:tc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ARM</w:t>
            </w:r>
          </w:p>
        </w:tc>
        <w:tc>
          <w:tcPr>
            <w:tcW w:type="dxa" w:w="567"/>
          </w:tcPr>
          <w:p>
            <w:r>
              <w:t>68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</w:tr>
      <w:tr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Ganesh Temple Khaman</w:t>
            </w:r>
          </w:p>
        </w:tc>
        <w:tc>
          <w:tcPr>
            <w:tcW w:type="dxa" w:w="567"/>
          </w:tcPr>
          <w:p>
            <w:r>
              <w:t>69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EC Nagar</w:t>
            </w:r>
          </w:p>
        </w:tc>
        <w:tc>
          <w:tcPr>
            <w:tcW w:type="dxa" w:w="567"/>
          </w:tcPr>
          <w:p>
            <w:r>
              <w:t>70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Charlapally Railway Station</w:t>
            </w:r>
          </w:p>
        </w:tc>
        <w:tc>
          <w:tcPr>
            <w:tcW w:type="dxa" w:w="567"/>
          </w:tcPr>
          <w:p>
            <w:r>
              <w:t>71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Shiv Shakti Enterprise</w:t>
            </w:r>
          </w:p>
        </w:tc>
        <w:tc>
          <w:tcPr>
            <w:tcW w:type="dxa" w:w="567"/>
          </w:tcPr>
          <w:p>
            <w:r>
              <w:t>72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73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73 stops, down: 72 stops</w:t>
      </w:r>
    </w:p>
    <w:p>
      <w:r>
        <w:br w:type="page"/>
      </w:r>
    </w:p>
    <w:p>
      <w:pPr>
        <w:pStyle w:val="Heading1"/>
      </w:pPr>
      <w:r>
        <w:t>9. 18B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RNS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CCMB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Water Tank (Boduppal)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NTR Statue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LFJC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LFJC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NTR Statue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Water Tank (Boduppal)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CCMB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RNS Colony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10. 18C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BMRS School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Changicharla Depto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Park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Changicharla Depto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BMRS School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11. 18C/10J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 Bus Sto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BMRS School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Changicharla Depto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Park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Park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Changicharla Depto X Road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BMRS School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</w:tr>
    </w:tbl>
    <w:p>
      <w:r>
        <w:t>Up: 51 stops, down: 51 stops</w:t>
      </w:r>
    </w:p>
    <w:p>
      <w:r>
        <w:br w:type="page"/>
      </w:r>
    </w:p>
    <w:p>
      <w:pPr>
        <w:pStyle w:val="Heading1"/>
      </w:pPr>
      <w:r>
        <w:t>12. 18/10K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BMRS School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Changicharla Depto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Park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Park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Changicharla Depto X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BMRS School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</w:tr>
    </w:tbl>
    <w:p>
      <w:r>
        <w:t>Up: 48 stops, down: 51 stops</w:t>
      </w:r>
    </w:p>
    <w:p>
      <w:r>
        <w:br w:type="page"/>
      </w:r>
    </w:p>
    <w:p>
      <w:pPr>
        <w:pStyle w:val="Heading1"/>
      </w:pPr>
      <w:r>
        <w:t>13. 30/280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Race Course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Sikh Village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New Bowenpally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IDPL Water Tank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IDPL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Giri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Rangareddy Kaman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Papi Reddy 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</w:tbl>
    <w:p>
      <w:r>
        <w:t>Up: 55 stops, down: 55 stops</w:t>
      </w:r>
    </w:p>
    <w:p>
      <w:r>
        <w:br w:type="page"/>
      </w:r>
    </w:p>
    <w:p>
      <w:pPr>
        <w:pStyle w:val="Heading1"/>
      </w:pPr>
      <w:r>
        <w:t>14. 49M/250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Talla Gadda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ECIL X Road To Uppal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Shiv Bagh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Madhusudhan Bhavan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Orange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Gudimalkapur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Mehdipatnam / Amba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Shyam Rao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Paryatak Bhavan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Patni Junction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Swimming Pool North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Paradise North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Paradise North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Swimming Pool North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Patni Junction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Paryatak Bhavan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Shyam Rao Nagar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Mehdipatnam / Amba Theatre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Gudimalkapur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Orange Hospital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Shiv Bagh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Madhusudhan Bhavan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Sharada Nagar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ECIL X Road To Uppal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Talla Gadda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60 stops, down: 59 stops</w:t>
      </w:r>
    </w:p>
    <w:p>
      <w:r>
        <w:br w:type="page"/>
      </w:r>
    </w:p>
    <w:p>
      <w:pPr>
        <w:pStyle w:val="Heading1"/>
      </w:pPr>
      <w:r>
        <w:t>15. 49M/250C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IK 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Charlapally Railway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EC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Ganesh Temple Arch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Phase 1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 Rao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Paryatak Bhavan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Paradise North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Swimming Pool North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Patni Junction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Patni Junction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Swimming Pool North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Paradise North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Paryatak Bhavan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NIMS New Gate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GVK One Mall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Shyam Rao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Phase 1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ARM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Ganesh Temple Arch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EC Nagar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Charlapally Railway Station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IK Guda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Rampally</w:t>
            </w:r>
          </w:p>
        </w:tc>
      </w:tr>
    </w:tbl>
    <w:p>
      <w:r>
        <w:t>Up: 58 stops, down: 58 stops</w:t>
      </w:r>
    </w:p>
    <w:p>
      <w:r>
        <w:br w:type="page"/>
      </w:r>
    </w:p>
    <w:p>
      <w:pPr>
        <w:pStyle w:val="Heading1"/>
      </w:pPr>
      <w:r>
        <w:t>16. 50B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Bayya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Anusri Nagar (SR Jr College)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Hema Nagar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State Arch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Post Office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Post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State Arch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Hema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Hema Nagar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Anusri Nagar (SR Jr College)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Bayya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17. 90L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 Anutex / Uppal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Pushpak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Pushpak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Nagole Ring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Snehapuri Uppal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Kamineni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Nagar Anutex / Uppal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18. 113f  (name2: 113F)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Kaberna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Statue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TB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Prasads IMAX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NTR ghat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International Bar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Gayatri Bhavan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Gayatri Bhavan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International Bar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NTR ghat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Prasads IMAX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TB hospital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NTR Statue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Kaberna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</w:tbl>
    <w:p>
      <w:r>
        <w:t>Up: 49 stops, down: 49 stops</w:t>
      </w:r>
    </w:p>
    <w:p>
      <w:r>
        <w:br w:type="page"/>
      </w:r>
    </w:p>
    <w:p>
      <w:pPr>
        <w:pStyle w:val="Heading1"/>
      </w:pPr>
      <w:r>
        <w:t>19. 113K/J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Nagar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Food World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AG Office / Birla Mandir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LIC Zonal Office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AG Office / Birla Mandir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Eenadu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Qadri Bagh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Allwyn Erragadda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Food World</w:t>
            </w:r>
          </w:p>
        </w:tc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Sai Nagar Colony</w:t>
            </w:r>
          </w:p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Chengicharla</w:t>
            </w:r>
          </w:p>
        </w:tc>
      </w:tr>
    </w:tbl>
    <w:p>
      <w:r>
        <w:t>Up: 66 stops, down: 66 stops</w:t>
      </w:r>
    </w:p>
    <w:p>
      <w:r>
        <w:br w:type="page"/>
      </w:r>
    </w:p>
    <w:p>
      <w:pPr>
        <w:pStyle w:val="Heading1"/>
      </w:pPr>
      <w:r>
        <w:t>20. 113M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Saifabad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TSRTC Pushpak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Liberty 1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Liberty 1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TSRTC Pushpak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Saifabad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AC Guards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21. 245J  (name2: 245J--k)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Jameelapet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Rayaraopet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Dayara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Nemuragomra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Nemuragomra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KDM Company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VBIT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SPR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HPCL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SPR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VBIT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KDM Company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Nemuragomra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Nemuragomra X Road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Dayara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Rayaraopet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Jameelapet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45 stops, down: 43 stops</w:t>
      </w:r>
    </w:p>
    <w:p>
      <w:r>
        <w:br w:type="page"/>
      </w:r>
    </w:p>
    <w:p>
      <w:pPr>
        <w:pStyle w:val="Heading1"/>
      </w:pPr>
      <w:r>
        <w:t>22. 245J--S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Jameelapet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Rayaraopet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Dayara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Nemuragomra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Nemuragomra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KDM Company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VBIT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SPR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SPR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VBIT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KDM Company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Nemuragomra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Nemuragomra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Dayara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Rayaraopet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Jameelapet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23. 250C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Charlapally Railway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EC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 Arch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Phase 1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Phase 1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ARM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Ganesh Temple Arch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Charlapally Railway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Charlapally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24. 250S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Suraj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Bell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SS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Dilpreeth Tubes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Dilpreeth Tubes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SS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Bell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Suraj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25. 250/281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Ghatkeser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Ketti steel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Pogulagudem/Yemnempet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Nava Durga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Ayyappa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RL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Ambedkar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Satyanarayana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Gandhi Nagar(EAST)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Madhusudhan Bhavan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ECIL X Road To Uppal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ECIL X Road To Uppal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Madhusudhan Bhavan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ECIL Factory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Cable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NFC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Nagar(EAST)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Janapriya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Satyanarayana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Delhi Tubes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Ambedkar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Nacharam ESI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RL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Rampally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Ayyappa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Nava Durga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Pogulagudem/Yemnempet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Ketti steel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Ghatkeser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26. 280E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Bokkoniguda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Ghatkesar (Ambedkar Nagar)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Ghatkesar (Ambedkar Nagar)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Bokkoniguda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27. 280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28. 280B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Bogaram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RR Poultry Farms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Holymary College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Vignan School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 Housing Board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EWS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Ghatkesar Railway Crossing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Ghatkesar Railway Crossing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EWS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AP Housing Board Colony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Vignan School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Holymary College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RR Poultry Farms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Bogaram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29. 280K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Bacharam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Korremla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Prathap singaram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Venkatadri Township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Sree Ramana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Venkatadri Township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Golnaka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Prathap singaram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Kachiguda Kamela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Korremla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Bacharam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Koti Bus Terminal</w:t>
            </w:r>
          </w:p>
        </w:tc>
      </w:tr>
    </w:tbl>
    <w:p>
      <w:r>
        <w:t>Up: 29 stops, down: 30 stops</w:t>
      </w:r>
    </w:p>
    <w:p>
      <w:r>
        <w:br w:type="page"/>
      </w:r>
    </w:p>
    <w:p>
      <w:pPr>
        <w:pStyle w:val="Heading1"/>
      </w:pPr>
      <w:r>
        <w:t>30. 280R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IICT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Tarnaka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31. 280S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Enkirala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Bokkoniguda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Ghatkesar (Ambedkar Nagar)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Ghatkesar (Ambedkar Nagar)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Bokkoniguda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Enkirala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32. 280ST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Samskruti Township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Samskruti Township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Samskruti Township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Samskruti Township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33. 280T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Tenegudem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ChowdariGuda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Samskruti Township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Samskruti Township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ChowdariGuda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Tenegudem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34. 280X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Sampoorna Hotel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35. 281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Ghatkeser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Ketti steel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Pogulagudem/Yemnempet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Nava Durga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Ayyappa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Gandhi Nagar(EAST)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Satyanarayana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RL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Ambedkar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Ambedkar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Annapurna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RL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Satyanarayana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Gandhi Nagar(EAST)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Ayyappa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Nava Durga colony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Pogulagudem/Yemnempet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Vijaya Hospital Road Nagaram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Ketti steel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Chakripuram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Ghatkeser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Nagarjuna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36. 300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Junior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Shivam 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Junction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Pgad / ASL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Hafiz Baba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Pgad / ASL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Baba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DRDL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DLRL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Pisalbanda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Junction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Owaisi Hospital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Keshavgiri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Laxmi 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Gayatri Nagar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Bandlaguda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Sagar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Odamgudda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Mailardevpally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Central Bank Colony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Durga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Mansoorabad Kamineni Hospital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Shivam 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Snehapuri Colony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Aram Ghar -Mehidipatnam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Nagole Bus Stand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Shivrampally X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Mamatha Nagar Colony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Shivarampally Quarters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Happy Home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Upperpally X Road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Uppal Circle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Hyderguda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Junior College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Tejaswi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National Geophysical Research Institute (NGRI)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Ring Road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Maruthi Nagar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NIN/Water Tank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Lakshmi Nagar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Retibowli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</w:tbl>
    <w:p>
      <w:r>
        <w:t>Up: 58 stops, down: 58 stops</w:t>
      </w:r>
    </w:p>
    <w:p>
      <w:r>
        <w:br w:type="page"/>
      </w:r>
    </w:p>
    <w:p>
      <w:pPr>
        <w:pStyle w:val="Heading1"/>
      </w:pPr>
      <w:r>
        <w:t>37. 488-B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38. 488-K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Kondamadugu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Kondamadugu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39. 488-PR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Peddaravulapally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Battugudem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Chinna Ravulapalli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Hindware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Lakshmidevigudem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Prashant Agro Tech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HSIL Godown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HSIL Godown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Prashant Agro Tech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Lakshmidevigudem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Hindware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Chinna Ravulapalli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Battugudem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Peddaravulapally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40. 490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Enkirala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Bokkoniguda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Ghatkesar (Ambedkar Nagar)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Ghatkesar (Ambedkar Nagar)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Bokkoniguda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Enkirala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41. 491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Muthapur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Pedhagudem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Jagatpally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Makthanantharam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Bokkoniguda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Ghatkesar (Ambedkar Nagar)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Korramelu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Priyadarshini College of Pharmacy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Kranthi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Vaibhav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Singapur Township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Boduppal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Peerjadiguda Kaman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Pochamma Temple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Ghatkesar (Ambedkar Nagar)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Bokkoniguda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Chandupatlaguda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Mariguda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Edulabad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Makthanantharam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Pillaipally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Jagatpally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Pedhagudem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Julur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Muthapur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Pochampally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</w:tbl>
    <w:p>
      <w:r>
        <w:t>Up: 49 stops, down: 49 stops</w:t>
      </w:r>
    </w:p>
    <w:p>
      <w:r>
        <w:br w:type="page"/>
      </w:r>
    </w:p>
    <w:p>
      <w:pPr>
        <w:pStyle w:val="Heading1"/>
      </w:pPr>
      <w:r>
        <w:t>42. 494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Jiyalapally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Jameelapet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Rairao 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Rairao Pet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Jameelapet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Jiyalapally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Tanda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36 stops, down: 36 stops</w:t>
      </w:r>
    </w:p>
    <w:p>
      <w:r>
        <w:br w:type="page"/>
      </w:r>
    </w:p>
    <w:p>
      <w:pPr>
        <w:pStyle w:val="Heading1"/>
      </w:pPr>
      <w:r>
        <w:t>43. 544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Fakeerguda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Milaram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Naginenipally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Kondamadugu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Central Power Research Institute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Nalla Malla Reddy Engineerng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Jodimetla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Annojiguda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Ferzajiguda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Towards ECIL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Electric Junction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NFC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Aushapur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Anushapur Railway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Anushapur Village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CCMB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Kondamadugu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State Archives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Kondamadugu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Naginenipally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Milaram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MettugBoduppaluda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Fakeerguda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40 stops, down: 40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