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BGD depot</w:t>
      </w:r>
    </w:p>
    <w:p>
      <w:r>
        <w:t>All routes: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1995"/>
        <w:gridCol w:w="1995"/>
        <w:gridCol w:w="1995"/>
        <w:gridCol w:w="3423"/>
      </w:tblGrid>
      <w:tr>
        <w:trPr>
          <w:tblHeader w:val="true"/>
        </w:trPr>
        <w:tc>
          <w:tcPr>
            <w:tcW w:type="dxa" w:w="1995"/>
          </w:tcPr>
          <w:p>
            <w:r>
              <w:t>sr</w:t>
            </w:r>
          </w:p>
        </w:tc>
        <w:tc>
          <w:tcPr>
            <w:tcW w:type="dxa" w:w="1995"/>
          </w:tcPr>
          <w:p>
            <w:r>
              <w:t>Route Name</w:t>
            </w:r>
          </w:p>
        </w:tc>
        <w:tc>
          <w:tcPr>
            <w:tcW w:type="dxa" w:w="1995"/>
          </w:tcPr>
          <w:p>
            <w:r>
              <w:t>Route Name 2</w:t>
            </w:r>
          </w:p>
        </w:tc>
        <w:tc>
          <w:tcPr>
            <w:tcW w:type="dxa" w:w="1995"/>
          </w:tcPr>
          <w:p>
            <w:r>
              <w:t>Bus type(s)</w:t>
            </w:r>
          </w:p>
        </w:tc>
        <w:tc>
          <w:tcPr>
            <w:tcW w:type="dxa" w:w="1995"/>
          </w:tcPr>
          <w:p>
            <w:r>
              <w:t>Remarks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1995"/>
          </w:tcPr>
          <w:p>
            <w:r>
              <w:t>1D/J</w:t>
            </w:r>
          </w:p>
        </w:tc>
        <w:tc>
          <w:tcPr>
            <w:tcW w:type="dxa" w:w="1995"/>
          </w:tcPr>
          <w:p>
            <w:r>
              <w:t>1D_J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1995"/>
          </w:tcPr>
          <w:p>
            <w:r>
              <w:t>1D/J</w:t>
            </w:r>
          </w:p>
        </w:tc>
        <w:tc>
          <w:tcPr>
            <w:tcW w:type="dxa" w:w="1995"/>
          </w:tcPr>
          <w:p>
            <w:r>
              <w:t>1D_JS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1995"/>
          </w:tcPr>
          <w:p>
            <w:r>
              <w:t>1L</w:t>
            </w:r>
          </w:p>
        </w:tc>
        <w:tc>
          <w:tcPr>
            <w:tcW w:type="dxa" w:w="1995"/>
          </w:tcPr>
          <w:p>
            <w:r>
              <w:t>1L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1995"/>
          </w:tcPr>
          <w:p>
            <w:r>
              <w:t>1L</w:t>
            </w:r>
          </w:p>
        </w:tc>
        <w:tc>
          <w:tcPr>
            <w:tcW w:type="dxa" w:w="1995"/>
          </w:tcPr>
          <w:p>
            <w:r>
              <w:t>1LB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1995"/>
          </w:tcPr>
          <w:p>
            <w:r>
              <w:t>1L</w:t>
            </w:r>
          </w:p>
        </w:tc>
        <w:tc>
          <w:tcPr>
            <w:tcW w:type="dxa" w:w="1995"/>
          </w:tcPr>
          <w:p>
            <w:r>
              <w:t>1LC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1995"/>
          </w:tcPr>
          <w:p>
            <w:r>
              <w:t>1L</w:t>
            </w:r>
          </w:p>
        </w:tc>
        <w:tc>
          <w:tcPr>
            <w:tcW w:type="dxa" w:w="1995"/>
          </w:tcPr>
          <w:p>
            <w:r>
              <w:t>1LG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1995"/>
          </w:tcPr>
          <w:p>
            <w:r>
              <w:t>1L</w:t>
            </w:r>
          </w:p>
        </w:tc>
        <w:tc>
          <w:tcPr>
            <w:tcW w:type="dxa" w:w="1995"/>
          </w:tcPr>
          <w:p>
            <w:r>
              <w:t>1LP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1995"/>
          </w:tcPr>
          <w:p>
            <w:r>
              <w:t>1L</w:t>
            </w:r>
          </w:p>
        </w:tc>
        <w:tc>
          <w:tcPr>
            <w:tcW w:type="dxa" w:w="1995"/>
          </w:tcPr>
          <w:p>
            <w:r>
              <w:t>1LU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1995"/>
          </w:tcPr>
          <w:p>
            <w:r>
              <w:t>1L</w:t>
            </w:r>
          </w:p>
        </w:tc>
        <w:tc>
          <w:tcPr>
            <w:tcW w:type="dxa" w:w="1995"/>
          </w:tcPr>
          <w:p>
            <w:r>
              <w:t>1LU1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1995"/>
          </w:tcPr>
          <w:p>
            <w:r>
              <w:t>1L</w:t>
            </w:r>
          </w:p>
        </w:tc>
        <w:tc>
          <w:tcPr>
            <w:tcW w:type="dxa" w:w="1995"/>
          </w:tcPr>
          <w:p>
            <w:r>
              <w:t>1LUS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1995"/>
          </w:tcPr>
          <w:p>
            <w:r>
              <w:t>1M/D</w:t>
            </w:r>
          </w:p>
        </w:tc>
        <w:tc>
          <w:tcPr>
            <w:tcW w:type="dxa" w:w="1995"/>
          </w:tcPr>
          <w:p>
            <w:r>
              <w:t>1M_D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1995"/>
          </w:tcPr>
          <w:p>
            <w:r>
              <w:t>18R</w:t>
            </w:r>
          </w:p>
        </w:tc>
        <w:tc>
          <w:tcPr>
            <w:tcW w:type="dxa" w:w="1995"/>
          </w:tcPr>
          <w:p>
            <w:r>
              <w:t>18R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1995"/>
          </w:tcPr>
          <w:p>
            <w:r>
              <w:t>30/290U</w:t>
            </w:r>
          </w:p>
        </w:tc>
        <w:tc>
          <w:tcPr>
            <w:tcW w:type="dxa" w:w="1995"/>
          </w:tcPr>
          <w:p>
            <w:r>
              <w:t>30_290U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1995"/>
          </w:tcPr>
          <w:p>
            <w:r>
              <w:t>72J</w:t>
            </w:r>
          </w:p>
        </w:tc>
        <w:tc>
          <w:tcPr>
            <w:tcW w:type="dxa" w:w="1995"/>
          </w:tcPr>
          <w:p>
            <w:r>
              <w:t>72J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1995"/>
          </w:tcPr>
          <w:p>
            <w:r>
              <w:t>90B</w:t>
            </w:r>
          </w:p>
        </w:tc>
        <w:tc>
          <w:tcPr>
            <w:tcW w:type="dxa" w:w="1995"/>
          </w:tcPr>
          <w:p>
            <w:r>
              <w:t>90B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1995"/>
          </w:tcPr>
          <w:p>
            <w:r>
              <w:t>90B/L</w:t>
            </w:r>
          </w:p>
        </w:tc>
        <w:tc>
          <w:tcPr>
            <w:tcW w:type="dxa" w:w="1995"/>
          </w:tcPr>
          <w:p>
            <w:r>
              <w:t>90B_L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1995"/>
          </w:tcPr>
          <w:p>
            <w:r>
              <w:t>90B/U</w:t>
            </w:r>
          </w:p>
        </w:tc>
        <w:tc>
          <w:tcPr>
            <w:tcW w:type="dxa" w:w="1995"/>
          </w:tcPr>
          <w:p>
            <w:r>
              <w:t>90B_U</w:t>
            </w:r>
          </w:p>
        </w:tc>
        <w:tc>
          <w:tcPr>
            <w:tcW w:type="dxa" w:w="1995"/>
          </w:tcPr>
          <w:p>
            <w:r>
              <w:t>VB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1995"/>
          </w:tcPr>
          <w:p>
            <w:r>
              <w:t>90L/290F</w:t>
            </w:r>
          </w:p>
        </w:tc>
        <w:tc>
          <w:tcPr>
            <w:tcW w:type="dxa" w:w="1995"/>
          </w:tcPr>
          <w:p>
            <w:r>
              <w:t>90L_290F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1995"/>
          </w:tcPr>
          <w:p>
            <w:r>
              <w:t>90N/U</w:t>
            </w:r>
          </w:p>
        </w:tc>
        <w:tc>
          <w:tcPr>
            <w:tcW w:type="dxa" w:w="1995"/>
          </w:tcPr>
          <w:p>
            <w:r>
              <w:t>90N_U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1995"/>
          </w:tcPr>
          <w:p>
            <w:r>
              <w:t>96B/D</w:t>
            </w:r>
          </w:p>
        </w:tc>
        <w:tc>
          <w:tcPr>
            <w:tcW w:type="dxa" w:w="1995"/>
          </w:tcPr>
          <w:p>
            <w:r>
              <w:t>96B_D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1995"/>
          </w:tcPr>
          <w:p>
            <w:r>
              <w:t>107V/R</w:t>
            </w:r>
          </w:p>
        </w:tc>
        <w:tc>
          <w:tcPr>
            <w:tcW w:type="dxa" w:w="1995"/>
          </w:tcPr>
          <w:p>
            <w:r>
              <w:t>107V_R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1995"/>
          </w:tcPr>
          <w:p>
            <w:r>
              <w:t>117L</w:t>
            </w:r>
          </w:p>
        </w:tc>
        <w:tc>
          <w:tcPr>
            <w:tcW w:type="dxa" w:w="1995"/>
          </w:tcPr>
          <w:p>
            <w:r>
              <w:t>117L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1995"/>
          </w:tcPr>
          <w:p>
            <w:r>
              <w:t>156B/118</w:t>
            </w:r>
          </w:p>
        </w:tc>
        <w:tc>
          <w:tcPr>
            <w:tcW w:type="dxa" w:w="1995"/>
          </w:tcPr>
          <w:p>
            <w:r>
              <w:t>156B_118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1995"/>
          </w:tcPr>
          <w:p>
            <w:r>
              <w:t>156/299</w:t>
            </w:r>
          </w:p>
        </w:tc>
        <w:tc>
          <w:tcPr>
            <w:tcW w:type="dxa" w:w="1995"/>
          </w:tcPr>
          <w:p>
            <w:r>
              <w:t>156_299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1995"/>
          </w:tcPr>
          <w:p>
            <w:r>
              <w:t>158J/L</w:t>
            </w:r>
          </w:p>
        </w:tc>
        <w:tc>
          <w:tcPr>
            <w:tcW w:type="dxa" w:w="1995"/>
          </w:tcPr>
          <w:p>
            <w:r>
              <w:t>158J_L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1995"/>
          </w:tcPr>
          <w:p>
            <w:r>
              <w:t>158/277D</w:t>
            </w:r>
          </w:p>
        </w:tc>
        <w:tc>
          <w:tcPr>
            <w:tcW w:type="dxa" w:w="1995"/>
          </w:tcPr>
          <w:p>
            <w:r>
              <w:t>158_277D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1995"/>
          </w:tcPr>
          <w:p>
            <w:r>
              <w:t>158/277D</w:t>
            </w:r>
          </w:p>
        </w:tc>
        <w:tc>
          <w:tcPr>
            <w:tcW w:type="dxa" w:w="1995"/>
          </w:tcPr>
          <w:p>
            <w:r>
              <w:t>158_277DB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1995"/>
          </w:tcPr>
          <w:p>
            <w:r>
              <w:t>185D</w:t>
            </w:r>
          </w:p>
        </w:tc>
        <w:tc>
          <w:tcPr>
            <w:tcW w:type="dxa" w:w="1995"/>
          </w:tcPr>
          <w:p>
            <w:r>
              <w:t>185D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1995"/>
          </w:tcPr>
          <w:p>
            <w:r>
              <w:t>201G</w:t>
            </w:r>
          </w:p>
        </w:tc>
        <w:tc>
          <w:tcPr>
            <w:tcW w:type="dxa" w:w="1995"/>
          </w:tcPr>
          <w:p>
            <w:r>
              <w:t>201G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1995"/>
          </w:tcPr>
          <w:p>
            <w:r>
              <w:t>201M</w:t>
            </w:r>
          </w:p>
        </w:tc>
        <w:tc>
          <w:tcPr>
            <w:tcW w:type="dxa" w:w="1995"/>
          </w:tcPr>
          <w:p>
            <w:r>
              <w:t>201M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1995"/>
          </w:tcPr>
          <w:p>
            <w:r>
              <w:t>205D</w:t>
            </w:r>
          </w:p>
        </w:tc>
        <w:tc>
          <w:tcPr>
            <w:tcW w:type="dxa" w:w="1995"/>
          </w:tcPr>
          <w:p>
            <w:r>
              <w:t>205D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1995"/>
          </w:tcPr>
          <w:p>
            <w:r>
              <w:t>217/300</w:t>
            </w:r>
          </w:p>
        </w:tc>
        <w:tc>
          <w:tcPr>
            <w:tcW w:type="dxa" w:w="1995"/>
          </w:tcPr>
          <w:p>
            <w:r>
              <w:t>217_300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1995"/>
          </w:tcPr>
          <w:p>
            <w:r>
              <w:t>279</w:t>
            </w:r>
          </w:p>
        </w:tc>
        <w:tc>
          <w:tcPr>
            <w:tcW w:type="dxa" w:w="1995"/>
          </w:tcPr>
          <w:p>
            <w:r>
              <w:t>279</w:t>
            </w:r>
          </w:p>
        </w:tc>
        <w:tc>
          <w:tcPr>
            <w:tcW w:type="dxa" w:w="1995"/>
          </w:tcPr>
          <w:p>
            <w:r>
              <w:t>VB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1995"/>
          </w:tcPr>
          <w:p>
            <w:r>
              <w:t>279U</w:t>
            </w:r>
          </w:p>
        </w:tc>
        <w:tc>
          <w:tcPr>
            <w:tcW w:type="dxa" w:w="1995"/>
          </w:tcPr>
          <w:p>
            <w:r>
              <w:t>279U</w:t>
            </w:r>
          </w:p>
        </w:tc>
        <w:tc>
          <w:tcPr>
            <w:tcW w:type="dxa" w:w="1995"/>
          </w:tcPr>
          <w:p>
            <w:r>
              <w:t>VB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1995"/>
          </w:tcPr>
          <w:p>
            <w:r>
              <w:t>280</w:t>
            </w:r>
          </w:p>
        </w:tc>
        <w:tc>
          <w:tcPr>
            <w:tcW w:type="dxa" w:w="1995"/>
          </w:tcPr>
          <w:p>
            <w:r>
              <w:t>280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1995"/>
          </w:tcPr>
          <w:p>
            <w:r>
              <w:t>280K</w:t>
            </w:r>
          </w:p>
        </w:tc>
        <w:tc>
          <w:tcPr>
            <w:tcW w:type="dxa" w:w="1995"/>
          </w:tcPr>
          <w:p>
            <w:r>
              <w:t>280K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1995"/>
          </w:tcPr>
          <w:p>
            <w:r>
              <w:t>300</w:t>
            </w:r>
          </w:p>
        </w:tc>
        <w:tc>
          <w:tcPr>
            <w:tcW w:type="dxa" w:w="1995"/>
          </w:tcPr>
          <w:p>
            <w:r>
              <w:t>300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1995"/>
          </w:tcPr>
          <w:p>
            <w:r>
              <w:t>526N/G</w:t>
            </w:r>
          </w:p>
        </w:tc>
        <w:tc>
          <w:tcPr>
            <w:tcW w:type="dxa" w:w="1995"/>
          </w:tcPr>
          <w:p>
            <w:r>
              <w:t>526N_G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</w:tbl>
    <w:p>
      <w:r>
        <w:br w:type="page"/>
      </w:r>
    </w:p>
    <w:p>
      <w:pPr>
        <w:pStyle w:val="Heading1"/>
      </w:pPr>
      <w:r>
        <w:t>1. 1D/J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Jaipuri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Rajalaxmi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KalyanLaxmi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Shubham Function Hall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Cheruvu Katta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Mohan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Comercial Tax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SBI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Kothapet/OMNI Hospital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Kothapet/OMNI Hospital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SBI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Comercial Tax Colony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Mohan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Cheruvu Katta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Shubham Function Hall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KalyanLaxmi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Rajalaxmi Colony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Jaipuri Colony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2. 1D/J  (name2: 1D_JS)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Jaipuri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Rajalaxmi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KalyanLaxmi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Shubham Function Hall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Cheruvu Katta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Mohan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Comercial Tax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SBI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Kothapet/OMNI Hospital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Maruthi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New Maruthi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Sathya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30 stops, down: 22 stops</w:t>
      </w:r>
    </w:p>
    <w:p>
      <w:r>
        <w:br w:type="page"/>
      </w:r>
    </w:p>
    <w:p>
      <w:pPr>
        <w:pStyle w:val="Heading1"/>
      </w:pPr>
      <w:r>
        <w:t>3. 1L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Indraprashta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Saptagiri Theater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Alkapuri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 YMCA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Madapati Hanumantha School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Madapati Hanumantha School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Koti YMCA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Alkapuri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Saptagiri Theater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Indraprashta Colony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</w:tr>
    </w:tbl>
    <w:p>
      <w:r>
        <w:t>Up: 44 stops, down: 44 stops</w:t>
      </w:r>
    </w:p>
    <w:p>
      <w:r>
        <w:br w:type="page"/>
      </w:r>
    </w:p>
    <w:p>
      <w:pPr>
        <w:pStyle w:val="Heading1"/>
      </w:pPr>
      <w:r>
        <w:t>4. 1L  (name2: 1LB)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Indraprashta Colony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Saptagiri Theater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 YMCA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Madapati Hanumantha School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Alkapuri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Hastinapur North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Madapati Hanumantha School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Hastinapur Central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Koti YMCA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Hastinapur South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Saptagiri Theater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46 stops, down: 36 stops</w:t>
      </w:r>
    </w:p>
    <w:p>
      <w:r>
        <w:br w:type="page"/>
      </w:r>
    </w:p>
    <w:p>
      <w:pPr>
        <w:pStyle w:val="Heading1"/>
      </w:pPr>
      <w:r>
        <w:t>5. 1L  (name2: 1LC)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Breeza Valley Villas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Lakshmareddy Palem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Tatianaram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Word and Deed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Kuntlur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Ravi Narayana Reddy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Bommalagudi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Bommalagudi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Ravi Narayana Reddy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Kuntlur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Word and Deed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Tatianaram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Lakshmareddy Palem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Breeza Valley Villas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Indu Aranya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Indra Prasta Colony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Mamatha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NGRI 3rd Gate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NGRI 1st Gate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</w:tbl>
    <w:p>
      <w:r>
        <w:t>Up: 11 stops, down: 32 stops</w:t>
      </w:r>
    </w:p>
    <w:p>
      <w:r>
        <w:br w:type="page"/>
      </w:r>
    </w:p>
    <w:p>
      <w:pPr>
        <w:pStyle w:val="Heading1"/>
      </w:pPr>
      <w:r>
        <w:t>6. 1L  (name2: 1LG)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Indraprashta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Tayagarya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Saptagiri Theater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South End Park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Mansoorabad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 YMCA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Madapati Hanumantha School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Madapati Hanumantha School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Koti YMCA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Mansoorabad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South End Park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Saptagiri Theater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41 stops, down: 34 stops</w:t>
      </w:r>
    </w:p>
    <w:p>
      <w:r>
        <w:br w:type="page"/>
      </w:r>
    </w:p>
    <w:p>
      <w:pPr>
        <w:pStyle w:val="Heading1"/>
      </w:pPr>
      <w:r>
        <w:t>7. 1L  (name2: 1LP)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Lakshmareddy Palem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Word and Deed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Bommalagudi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Saptagiri Theater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Ravi Narayana Reddy Colony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Kuntlur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Tatianaram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Breeza Valley Villas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Koti YMCA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Madapati Hanumantha School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Indu Aranya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Indra Prasta Colony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Mamatha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NGRI 3rd Gate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NGRI 1st Gate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Hastinapur North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Hastinapur Central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Hastinapur South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</w:tr>
    </w:tbl>
    <w:p>
      <w:r>
        <w:t>Up: 32 stops, down: 35 stops</w:t>
      </w:r>
    </w:p>
    <w:p>
      <w:r>
        <w:br w:type="page"/>
      </w:r>
    </w:p>
    <w:p>
      <w:pPr>
        <w:pStyle w:val="Heading1"/>
      </w:pPr>
      <w:r>
        <w:t>8. 1L  (name2: 1LU)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Indraprashta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Tayagarya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Saptagiri Theater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South End Park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Mansoorabad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 YMCA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Madapati Hanumantha School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Madapati Hanumantha School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Koti YMCA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Alkapuri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Saptagiri Theater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Mamata Nagar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41 stops, down: 38 stops</w:t>
      </w:r>
    </w:p>
    <w:p>
      <w:r>
        <w:br w:type="page"/>
      </w:r>
    </w:p>
    <w:p>
      <w:pPr>
        <w:pStyle w:val="Heading1"/>
      </w:pPr>
      <w:r>
        <w:t>9. 1L  (name2: 1LU1)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Indraprashta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Tayagarya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Saptagiri Theater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South End Park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Mansoorabad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Sri Ram Nagar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Sahara Estates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 YMCA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Madapati Hanumantha School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Vishu Theater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Vishu Theater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Madapati Hanumantha School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Koti YMCA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Sahara Estates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Sri Ram Nagar Colony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Mansoorabad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South End Park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Saptagiri Theater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48 stops, down: 41 stops</w:t>
      </w:r>
    </w:p>
    <w:p>
      <w:r>
        <w:br w:type="page"/>
      </w:r>
    </w:p>
    <w:p>
      <w:pPr>
        <w:pStyle w:val="Heading1"/>
      </w:pPr>
      <w:r>
        <w:t>10. 1L  (name2: 1LUS)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Indraprashta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Saptagiri Theater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New Nagole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Mohan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 YMCA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Comercial Tax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Madapati Hanumantha School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SBI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China Bazar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Kothapet/OMNI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Madapati Hanumantha School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Koti YMCA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Sai Nagar Colony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Saptagiri Theater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41 stops, down: 34 stops</w:t>
      </w:r>
    </w:p>
    <w:p>
      <w:r>
        <w:br w:type="page"/>
      </w:r>
    </w:p>
    <w:p>
      <w:pPr>
        <w:pStyle w:val="Heading1"/>
      </w:pPr>
      <w:r>
        <w:t>11. 1M/D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Sathya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New Maruthi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Maruti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Babu Complex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Babu Complex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Maruti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New Maruthi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Sathya Nagar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12. 18R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Indraprashta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Street No 8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VV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Mamatha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Church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Devendar Nagar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Church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Old Ramanthapur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Old Ramanthapur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Church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VV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Street No 8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28 stops, down: 14 stops</w:t>
      </w:r>
    </w:p>
    <w:p>
      <w:r>
        <w:br w:type="page"/>
      </w:r>
    </w:p>
    <w:p>
      <w:pPr>
        <w:pStyle w:val="Heading1"/>
      </w:pPr>
      <w:r>
        <w:t>13. 30/290U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Jagadgirigutta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Beerappa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Outpost Station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Papi Reddy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Indraprashta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Rangareddy Kaman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Rangareddy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Asbestos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Giri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District  IDPL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Alkapuri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Usha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NSP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Raju Colony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Alkapuri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Ferozeguda BHEL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Mamatha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Bowenpally X Road Junction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NGRI 3rd Gate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Tar Bund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NGRI 1st Gate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Pratap Colony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SD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Swapnalok Complex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Swapnalok Complex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SD Road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Pratap Colony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NGRI 1st Gate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Tar Bund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NGRI 3rd Gate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Bowenpally X Road Junction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Mamatha Nagar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Ferozeguda BHEL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Alkapuri X Road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Raju Colony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NSP X Road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Usha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Hal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Alkapuri X Road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District  IDPL Colony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Giri Nagar</w:t>
            </w:r>
          </w:p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Asbestos Colony</w:t>
            </w:r>
          </w:p>
        </w:tc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Rangareddy Nagar</w:t>
            </w:r>
          </w:p>
        </w:tc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</w:tr>
      <w:tr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Rangareddy Kaman</w:t>
            </w:r>
          </w:p>
        </w:tc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Indraprashta Colony</w:t>
            </w:r>
          </w:p>
        </w:tc>
      </w:tr>
      <w:tr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Papi Reddy Nagar</w:t>
            </w:r>
          </w:p>
        </w:tc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</w:tr>
      <w:tr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4419"/>
          </w:tcPr>
          <w:p>
            <w:r>
              <w:t>Outpost Station</w:t>
            </w:r>
          </w:p>
        </w:tc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</w:tr>
      <w:tr>
        <w:tc>
          <w:tcPr>
            <w:tcW w:type="dxa" w:w="567"/>
          </w:tcPr>
          <w:p>
            <w:r>
              <w:t>63</w:t>
            </w:r>
          </w:p>
        </w:tc>
        <w:tc>
          <w:tcPr>
            <w:tcW w:type="dxa" w:w="4419"/>
          </w:tcPr>
          <w:p>
            <w:r>
              <w:t>Beerappa Nagar</w:t>
            </w:r>
          </w:p>
        </w:tc>
        <w:tc>
          <w:tcPr>
            <w:tcW w:type="dxa" w:w="567"/>
          </w:tcPr>
          <w:p>
            <w:r>
              <w:t>63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</w:tr>
      <w:tr>
        <w:tc>
          <w:tcPr>
            <w:tcW w:type="dxa" w:w="567"/>
          </w:tcPr>
          <w:p>
            <w:r>
              <w:t>64</w:t>
            </w:r>
          </w:p>
        </w:tc>
        <w:tc>
          <w:tcPr>
            <w:tcW w:type="dxa" w:w="4419"/>
          </w:tcPr>
          <w:p>
            <w:r>
              <w:t>Jagadgirigutta</w:t>
            </w:r>
          </w:p>
        </w:tc>
        <w:tc>
          <w:tcPr>
            <w:tcW w:type="dxa" w:w="567"/>
          </w:tcPr>
          <w:p>
            <w:r>
              <w:t>64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</w:tr>
    </w:tbl>
    <w:p>
      <w:r>
        <w:t>Up: 64 stops, down: 64 stops</w:t>
      </w:r>
    </w:p>
    <w:p>
      <w:r>
        <w:br w:type="page"/>
      </w:r>
    </w:p>
    <w:p>
      <w:pPr>
        <w:pStyle w:val="Heading1"/>
      </w:pPr>
      <w:r>
        <w:t>14. 72J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 Bus Terminus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Chatrapathi Shivaji Pul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Gowliguda Depot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Indra Prasta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Mahatma Gandhi Bus Station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Jaipuri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Arunodaya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Old Nagole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New Nagole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Mohan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SBI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SBI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Mohan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New Nagole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Old Nagole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Arunodaya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Jaipuri Colony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Jaipuri Colony Last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Mahatma Gandhi Bus 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Gowliguda Depot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Chatrapathi Shivaji Pul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Afzalgunj Bus Terminus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30 stops, down: 24 stops</w:t>
      </w:r>
    </w:p>
    <w:p>
      <w:r>
        <w:br w:type="page"/>
      </w:r>
    </w:p>
    <w:p>
      <w:pPr>
        <w:pStyle w:val="Heading1"/>
      </w:pPr>
      <w:r>
        <w:t>15. 90B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Indu Aranya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Indra Prasta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Mamatha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NGRI 3rd Gate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NGRI 1st Gate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24 stops, down: 0 stops</w:t>
      </w:r>
    </w:p>
    <w:p>
      <w:r>
        <w:br w:type="page"/>
      </w:r>
    </w:p>
    <w:p>
      <w:pPr>
        <w:pStyle w:val="Heading1"/>
      </w:pPr>
      <w:r>
        <w:t>16. 90B/L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Alkapuri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Indraprashta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Indraprashta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Alkapuri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</w:tr>
    </w:tbl>
    <w:p>
      <w:r>
        <w:t>Up: 15 stops, down: 15 stops</w:t>
      </w:r>
    </w:p>
    <w:p>
      <w:r>
        <w:br w:type="page"/>
      </w:r>
    </w:p>
    <w:p>
      <w:pPr>
        <w:pStyle w:val="Heading1"/>
      </w:pPr>
      <w:r>
        <w:t>17. 90B/U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Indu Aranya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Indra Prasta Colony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Mamatha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Pushpak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 Pushpak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Snehapuri Uppal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Snehapuri Uppal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Central Bank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LB Nagar Anutex / Uppal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Central Bank Colony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LB Nagar Anutex / Uppal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Hastinapuram North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Hastinapuram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Hastinapuram North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Teachers Colony 4th Phase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Hastinapuram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Teachers Colony 4th Phase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Swami Narayana Colony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Swami Narayana Colony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Turkayamjal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Brahmanapally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Turkayamjal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Manneguda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Brahmanapally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Manneguda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Sri Indu College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Sheriguda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Sri Indu College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Sheriguda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48 stops, down: 45 stops</w:t>
      </w:r>
    </w:p>
    <w:p>
      <w:r>
        <w:br w:type="page"/>
      </w:r>
    </w:p>
    <w:p>
      <w:pPr>
        <w:pStyle w:val="Heading1"/>
      </w:pPr>
      <w:r>
        <w:t>18. 90L/290F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NGRI 1st Gate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NGRI 3rd Gate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Mamatha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Chintalgutta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Vishu Theater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Word and Deed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Lakshmareddy Palem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ORR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JNNURM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Ramoji Film City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37 stops, down: 0 stops</w:t>
      </w:r>
    </w:p>
    <w:p>
      <w:r>
        <w:br w:type="page"/>
      </w:r>
    </w:p>
    <w:p>
      <w:pPr>
        <w:pStyle w:val="Heading1"/>
      </w:pPr>
      <w:r>
        <w:t>19. 90N/U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Mamata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Indu Aranya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New Nagole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Indraprasta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Mohan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Comercial Tax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SBI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China Bazar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Kothapet/OMNI Hospital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New Nagole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Mohan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Dilshuknagar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Comercial Tax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SBI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China Bazar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Kothapet/OMNI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Kothapet/OMNI Hospital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China Bazar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SBI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Comercial Tax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Dilshuknagar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Mohan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New Nagole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Kothapet/OMNI Hospital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China Bazar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SBI Colony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Comercial Tax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Mohan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Indraprasta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New Nagole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Indu Aranya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Mamata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20. 96B/D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Dilshuknagar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Kothapet/OMNI Hospital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China Bazar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SBI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Comercial Tax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Mohan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New Nagole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Indraprasta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Indu Aranya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Chintalgutta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Vishu Theater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Word and Deed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Lakshmareddy Palem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ORR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JNNURM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Ramoji Film City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41 stops, down: 0 stops</w:t>
      </w:r>
    </w:p>
    <w:p>
      <w:r>
        <w:br w:type="page"/>
      </w:r>
    </w:p>
    <w:p>
      <w:pPr>
        <w:pStyle w:val="Heading1"/>
      </w:pPr>
      <w:r>
        <w:t>21. 107V/R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Rathi File Secunderabad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Bhoiguda East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Indraprashta Colony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Bakaram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VST Stop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VST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Alkapuri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SVES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OU Engineering College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Sri Kusuma Haranatha / Prashanth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New Nallakunta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Amberpet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Amberpet Police Lines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Amberpet Ali Cafe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Sripuram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Sripuram Colony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Amberpet Ali Cafe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Amberpet Police Lines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Amberpet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New Nallakunta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Sri Kusuma Haranatha / Prashanth 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OU Engineering College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SVES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Alkapuri X Road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VST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VST Stop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Bakaram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Indraprashta Colony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Bhoiguda East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Rathi File Secunderabad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</w:tbl>
    <w:p>
      <w:r>
        <w:t>Up: 51 stops, down: 51 stops</w:t>
      </w:r>
    </w:p>
    <w:p>
      <w:r>
        <w:br w:type="page"/>
      </w:r>
    </w:p>
    <w:p>
      <w:pPr>
        <w:pStyle w:val="Heading1"/>
      </w:pPr>
      <w:r>
        <w:t>22. 117L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Indu Aranya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South Kamalanagar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Indra Prasta Colony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APHB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Mamatha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1st Phase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Mallapur Shiva Hotel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Dilpreeth Tubes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Chilkanagar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IDA Nacharam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Circle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IDA Nacharam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Beerppa Gadda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Hema Nagar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Ganesh Nagar Church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Hema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Aadarsh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Aadarsh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Hema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Ganesh Nagar Church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Hema Nagar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Beerppa Gadda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IDA Nacharam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Uppal Circle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IDA Nacharam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Chilkanagar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Dilpreeth Tubes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Mallapur Shiva Hotel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1st Phase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Mamatha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APHB Colony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Indra Prasta Colony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South Kamalanagar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Indu Aranya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</w:tr>
    </w:tbl>
    <w:p>
      <w:r>
        <w:t>Up: 39 stops, down: 39 stops</w:t>
      </w:r>
    </w:p>
    <w:p>
      <w:r>
        <w:br w:type="page"/>
      </w:r>
    </w:p>
    <w:p>
      <w:pPr>
        <w:pStyle w:val="Heading1"/>
      </w:pPr>
      <w:r>
        <w:t>23. 156B/118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Gpra Qtrs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Gachibowli Bus Station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Khaja 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Indraprashta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HS Dargha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Shaikpet Darga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New Nagole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Mohan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Comercial Tax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SBI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China Bazar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Picture House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Kothapet/OMNI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Police Control Room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Annapurna Hotel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Annapurna Hotel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Police Control Room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Kothapet/OMNI Hospital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Picture House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China Bazar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SBI Colony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Comercial Tax Colony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Mohan 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New Nagole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Shaikpet Darga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HS Dargha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Indraprashta Colony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Khaja Guda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Gachibowli Bus Station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Gpra Qtrs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</w:tr>
    </w:tbl>
    <w:p>
      <w:r>
        <w:t>Up: 44 stops, down: 44 stops</w:t>
      </w:r>
    </w:p>
    <w:p>
      <w:r>
        <w:br w:type="page"/>
      </w:r>
    </w:p>
    <w:p>
      <w:pPr>
        <w:pStyle w:val="Heading1"/>
      </w:pPr>
      <w:r>
        <w:t>24. 156/299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Indraprashta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New Nagole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Mohan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Comercial Tax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Nampally Grand Plaza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SBI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China Bazar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Namplly Haj House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Kothapet/OMNI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Latha Talkies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GPO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Shankar Mutt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Annapurna Hotel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Police Control Room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Picture House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L.B. Nagar Vijayalaxmi Theatre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High Court Colony Deer Park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Lecturers Colony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Lecturers Colony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Thorrur X Road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Hayath Nagar Bus Station</w:t>
            </w:r>
          </w:p>
        </w:tc>
      </w:tr>
    </w:tbl>
    <w:p>
      <w:r>
        <w:t>Up: 34 stops, down: 51 stops</w:t>
      </w:r>
    </w:p>
    <w:p>
      <w:r>
        <w:br w:type="page"/>
      </w:r>
    </w:p>
    <w:p>
      <w:pPr>
        <w:pStyle w:val="Heading1"/>
      </w:pPr>
      <w:r>
        <w:t>25. 158J/L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Shapur Nagar Bus Stand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Indraprashta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HMT Factory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HMT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Chintal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District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Alkapuri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Usha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Niper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Sai Nagar (Bala Nagar)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Prashanthi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Kukatpally Bus Depot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Fruit Market / Shalini Theatre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Prem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Allwyn Erragadda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Erragadda Gokul Theater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Yashoda Hospital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Eenadu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GPO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GPO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Eenadu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Yashoda Hospital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Erragadda Gokul Theater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Allwyn Erragadda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Prem Nagar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Kothapet/OMNI Hospital</w:t>
            </w:r>
          </w:p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China Bazar</w:t>
            </w:r>
          </w:p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Kukatpally Bus Depot</w:t>
            </w:r>
          </w:p>
        </w:tc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SBI Colony</w:t>
            </w:r>
          </w:p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Prashanthi Nagar</w:t>
            </w:r>
          </w:p>
        </w:tc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Comercial Tax Colony</w:t>
            </w:r>
          </w:p>
        </w:tc>
      </w:tr>
      <w:tr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Sai Nagar (Bala Nagar)</w:t>
            </w:r>
          </w:p>
        </w:tc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Mohan Nagar</w:t>
            </w:r>
          </w:p>
        </w:tc>
      </w:tr>
      <w:tr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New Nagole</w:t>
            </w:r>
          </w:p>
        </w:tc>
      </w:tr>
      <w:tr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4419"/>
          </w:tcPr>
          <w:p>
            <w:r>
              <w:t>Niper</w:t>
            </w:r>
          </w:p>
        </w:tc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63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63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</w:tr>
      <w:tr>
        <w:tc>
          <w:tcPr>
            <w:tcW w:type="dxa" w:w="567"/>
          </w:tcPr>
          <w:p>
            <w:r>
              <w:t>64</w:t>
            </w:r>
          </w:p>
        </w:tc>
        <w:tc>
          <w:tcPr>
            <w:tcW w:type="dxa" w:w="4419"/>
          </w:tcPr>
          <w:p>
            <w:r>
              <w:t>Usha</w:t>
            </w:r>
          </w:p>
        </w:tc>
        <w:tc>
          <w:tcPr>
            <w:tcW w:type="dxa" w:w="567"/>
          </w:tcPr>
          <w:p>
            <w:r>
              <w:t>64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</w:tr>
      <w:tr>
        <w:tc>
          <w:tcPr>
            <w:tcW w:type="dxa" w:w="567"/>
          </w:tcPr>
          <w:p>
            <w:r>
              <w:t>65</w:t>
            </w:r>
          </w:p>
        </w:tc>
        <w:tc>
          <w:tcPr>
            <w:tcW w:type="dxa" w:w="4419"/>
          </w:tcPr>
          <w:p>
            <w:r>
              <w:t>Hal</w:t>
            </w:r>
          </w:p>
        </w:tc>
        <w:tc>
          <w:tcPr>
            <w:tcW w:type="dxa" w:w="567"/>
          </w:tcPr>
          <w:p>
            <w:r>
              <w:t>65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66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66</w:t>
            </w:r>
          </w:p>
        </w:tc>
        <w:tc>
          <w:tcPr>
            <w:tcW w:type="dxa" w:w="4419"/>
          </w:tcPr>
          <w:p>
            <w:r>
              <w:t>Indraprasta</w:t>
            </w:r>
          </w:p>
        </w:tc>
      </w:tr>
      <w:tr>
        <w:tc>
          <w:tcPr>
            <w:tcW w:type="dxa" w:w="567"/>
          </w:tcPr>
          <w:p>
            <w:r>
              <w:t>67</w:t>
            </w:r>
          </w:p>
        </w:tc>
        <w:tc>
          <w:tcPr>
            <w:tcW w:type="dxa" w:w="4419"/>
          </w:tcPr>
          <w:p>
            <w:r>
              <w:t>District</w:t>
            </w:r>
          </w:p>
        </w:tc>
        <w:tc>
          <w:tcPr>
            <w:tcW w:type="dxa" w:w="567"/>
          </w:tcPr>
          <w:p>
            <w:r>
              <w:t>67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</w:tr>
      <w:tr>
        <w:tc>
          <w:tcPr>
            <w:tcW w:type="dxa" w:w="567"/>
          </w:tcPr>
          <w:p>
            <w:r>
              <w:t>68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68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</w:tr>
      <w:tr>
        <w:tc>
          <w:tcPr>
            <w:tcW w:type="dxa" w:w="567"/>
          </w:tcPr>
          <w:p>
            <w:r>
              <w:t>69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69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</w:tr>
      <w:tr>
        <w:tc>
          <w:tcPr>
            <w:tcW w:type="dxa" w:w="567"/>
          </w:tcPr>
          <w:p>
            <w:r>
              <w:t>70</w:t>
            </w:r>
          </w:p>
        </w:tc>
        <w:tc>
          <w:tcPr>
            <w:tcW w:type="dxa" w:w="4419"/>
          </w:tcPr>
          <w:p>
            <w:r>
              <w:t>Chintal X Road</w:t>
            </w:r>
          </w:p>
        </w:tc>
        <w:tc>
          <w:tcPr>
            <w:tcW w:type="dxa" w:w="567"/>
          </w:tcPr>
          <w:p>
            <w:r>
              <w:t>70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</w:tr>
      <w:tr>
        <w:tc>
          <w:tcPr>
            <w:tcW w:type="dxa" w:w="567"/>
          </w:tcPr>
          <w:p>
            <w:r>
              <w:t>71</w:t>
            </w:r>
          </w:p>
        </w:tc>
        <w:tc>
          <w:tcPr>
            <w:tcW w:type="dxa" w:w="4419"/>
          </w:tcPr>
          <w:p>
            <w:r>
              <w:t>HMT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72</w:t>
            </w:r>
          </w:p>
        </w:tc>
        <w:tc>
          <w:tcPr>
            <w:tcW w:type="dxa" w:w="4419"/>
          </w:tcPr>
          <w:p>
            <w:r>
              <w:t>HMT Factory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73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74</w:t>
            </w:r>
          </w:p>
        </w:tc>
        <w:tc>
          <w:tcPr>
            <w:tcW w:type="dxa" w:w="4419"/>
          </w:tcPr>
          <w:p>
            <w:r>
              <w:t>Shapur Nagar Bus Stand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75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76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76 stops, down: 70 stops</w:t>
      </w:r>
    </w:p>
    <w:p>
      <w:r>
        <w:br w:type="page"/>
      </w:r>
    </w:p>
    <w:p>
      <w:pPr>
        <w:pStyle w:val="Heading1"/>
      </w:pPr>
      <w:r>
        <w:t>26. 158/277D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Sanath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Sanath Nagar Police Station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Uppariguda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Sheriguda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Sri Indu College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Sanjeeva Reddy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Ameerpet Maitrivanam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Manneguda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Brahmanapally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Turkyamjal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Swami Narayana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Control Room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Teachers Colony 4th Phase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Chermas / Grammar School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Hastinapur Central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Hastinapur North (RTO Office)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Malakpet Market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Musharambagh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Dilshuknagar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Dilshuknagar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Musharambagh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Malakpet Market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Hastinapur North (RTO Office)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Hastinapur Central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Chermas / Grammar School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Teachers Colony 4th Phase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Control Room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Swami Narayana Colony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Turkyamjal X Road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Brahmanapally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Manneguda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Ameerpet Maitrivanam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Sanjeeva Reddy Nagar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Sri Indu College</w:t>
            </w:r>
          </w:p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Sheriguda</w:t>
            </w:r>
          </w:p>
        </w:tc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Uppariguda</w:t>
            </w:r>
          </w:p>
        </w:tc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</w:tr>
      <w:tr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Sanath Nagar Police Station</w:t>
            </w:r>
          </w:p>
        </w:tc>
      </w:tr>
      <w:tr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Sanath Nagar</w:t>
            </w:r>
          </w:p>
        </w:tc>
      </w:tr>
    </w:tbl>
    <w:p>
      <w:r>
        <w:t>Up: 61 stops, down: 61 stops</w:t>
      </w:r>
    </w:p>
    <w:p>
      <w:r>
        <w:br w:type="page"/>
      </w:r>
    </w:p>
    <w:p>
      <w:pPr>
        <w:pStyle w:val="Heading1"/>
      </w:pPr>
      <w:r>
        <w:t>27. 158/277D  (name2: 158_277DB)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Sanath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Sanath Nagar Police Station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Uppariguda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Sheriguda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Sri Indu College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Sanjeeva Reddy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Ameerpet Maitrivanam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Manneguda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Brahmanapally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Turkyamjal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Swami Narayana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Control Room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Teachers Colony 4th Phase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Chermas / Grammar School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Hastinapur Central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Hastinapur North (RTO Office)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Malakpet Market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Musharambagh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Dilshuknagar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Alkapuri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Indraprashta Colony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Hastinapur North (RTO Office)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Hastinapur Central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Teachers Colony 4th Phase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Swami Narayana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Turkyamjal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Brahmanapally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Manneguda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Sri Indu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Sheriguda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Uppariguda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61 stops, down: 40 stops</w:t>
      </w:r>
    </w:p>
    <w:p>
      <w:r>
        <w:br w:type="page"/>
      </w:r>
    </w:p>
    <w:p>
      <w:pPr>
        <w:pStyle w:val="Heading1"/>
      </w:pPr>
      <w:r>
        <w:t>28. 185D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KP Village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Y Junction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Yashoda Hospital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Kukatpally Bus Depot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Fathenagar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Prem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Allwyn Erragadda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Erragadda Gokul Theater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GPO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Eenadu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Eenadu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GPO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Erragadda Gokul Theater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Allwyn Erragadda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Prem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Fathenagar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Kukatpally Bus Depot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Yashoda Hospital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Y Junction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KP Village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Kothapet/OMNI Hospital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Alkapuri X Road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Indraprashta Colony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</w:tr>
    </w:tbl>
    <w:p>
      <w:r>
        <w:t>Up: 40 stops, down: 62 stops</w:t>
      </w:r>
    </w:p>
    <w:p>
      <w:r>
        <w:br w:type="page"/>
      </w:r>
    </w:p>
    <w:p>
      <w:pPr>
        <w:pStyle w:val="Heading1"/>
      </w:pPr>
      <w:r>
        <w:t>29. 201G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Gowrelly Village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Thimmaiguda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Quthbullapur Village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Yashoda Hospital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Gowrelli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Kuntlur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Tatianaram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Breeza Valley Villas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Bdg Depto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Indu Ananya Haritha Main Entrance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Fruit Market / Shalini Theatre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Kothapet / omi hospital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Sri Indraprastha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SBI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Mohan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Arunodaya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New Nagole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Old Nagole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Old Nagole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New Nagole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Arunodaya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Mohan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SBI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Sri Indraprastha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Kothapet / omi hospital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Fruit Market / Shalini Theatre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Indu Ananya Haritha Main Entrance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Bdg Depto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Breeza Valley Villas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Tatianaram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Kuntlur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Gowrelli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Yashoda Hospital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Quthbullapur Village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Thimmaiguda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Gowrelly Village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30. 201M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Marripally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Tatianaram 1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Indu Ananya Haritha Main Entrance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Yashoda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Sri Indraprastha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Arunodaya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Old Nagole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Fruit Market / Shalini Theatre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New Nagole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Kothapet / omi hospital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Mohan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SBI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SBI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Mohan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Kothapet / omi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New Nagole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Fruit Market / Shalini Theatre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Old Nagole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Arunodaya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Sri Indraprastha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Yashoda Hospital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Indu Ananya Haritha Main Entrance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Tatianaram 1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Marripally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31. 205D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Ramoji Film City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JNNURM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ORR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Lakshmareddy Palem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Word and Deed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Vishu Theater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Chintalgutta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Dilshuknagar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25 stops, down: 0 stops</w:t>
      </w:r>
    </w:p>
    <w:p>
      <w:r>
        <w:br w:type="page"/>
      </w:r>
    </w:p>
    <w:p>
      <w:pPr>
        <w:pStyle w:val="Heading1"/>
      </w:pPr>
      <w:r>
        <w:t>32. 217/300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Rudraram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Lakdaram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Indu Aranya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Isnapur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Muttangi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ORR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Indra Prasta Colony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Pocharam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BHEL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Ashoknagar (Lingampally)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Mamatha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HCU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Gpra Qtrs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Gachibowli Bus Station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Khaja 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Nagole Bus Stand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HS Dargha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Snehapuri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Shaikpet Darga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Mansoorabad Kamineni Hospital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Central Bank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Lakshmi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Maruthi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Pgad / ASL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Tejaswi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Hafiz Baba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Junction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Keshavgiri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Laxmi Guda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Shivarampally Quarters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Odamgudda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Aram Ghar -Mehidipatnam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Babul Reddy Nagar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Shivam Pally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Shivam Pally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Babul Reddy Nagar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Aram Ghar -Mehidipatnam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Odamgudda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Shivarampally Quarters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Laxmi Guda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Keshavgiri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Junction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Hafiz Baba Nagar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Tejaswi Nagar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Pgad / ASL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Maruthi Nagar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Lakshmi Nagar</w:t>
            </w:r>
          </w:p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Central Bank Colony</w:t>
            </w:r>
          </w:p>
        </w:tc>
      </w:tr>
      <w:tr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Mansoorabad Kamineni Hospital</w:t>
            </w:r>
          </w:p>
        </w:tc>
      </w:tr>
      <w:tr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63</w:t>
            </w:r>
          </w:p>
        </w:tc>
        <w:tc>
          <w:tcPr>
            <w:tcW w:type="dxa" w:w="4419"/>
          </w:tcPr>
          <w:p>
            <w:r>
              <w:t>Shaikpet Darga</w:t>
            </w:r>
          </w:p>
        </w:tc>
        <w:tc>
          <w:tcPr>
            <w:tcW w:type="dxa" w:w="567"/>
          </w:tcPr>
          <w:p>
            <w:r>
              <w:t>63</w:t>
            </w:r>
          </w:p>
        </w:tc>
        <w:tc>
          <w:tcPr>
            <w:tcW w:type="dxa" w:w="4419"/>
          </w:tcPr>
          <w:p>
            <w:r>
              <w:t>Snehapuri Colony</w:t>
            </w:r>
          </w:p>
        </w:tc>
      </w:tr>
      <w:tr>
        <w:tc>
          <w:tcPr>
            <w:tcW w:type="dxa" w:w="567"/>
          </w:tcPr>
          <w:p>
            <w:r>
              <w:t>64</w:t>
            </w:r>
          </w:p>
        </w:tc>
        <w:tc>
          <w:tcPr>
            <w:tcW w:type="dxa" w:w="4419"/>
          </w:tcPr>
          <w:p>
            <w:r>
              <w:t>HS Dargha</w:t>
            </w:r>
          </w:p>
        </w:tc>
        <w:tc>
          <w:tcPr>
            <w:tcW w:type="dxa" w:w="567"/>
          </w:tcPr>
          <w:p>
            <w:r>
              <w:t>64</w:t>
            </w:r>
          </w:p>
        </w:tc>
        <w:tc>
          <w:tcPr>
            <w:tcW w:type="dxa" w:w="4419"/>
          </w:tcPr>
          <w:p>
            <w:r>
              <w:t>Nagole Bus Stand</w:t>
            </w:r>
          </w:p>
        </w:tc>
      </w:tr>
      <w:tr>
        <w:tc>
          <w:tcPr>
            <w:tcW w:type="dxa" w:w="567"/>
          </w:tcPr>
          <w:p>
            <w:r>
              <w:t>65</w:t>
            </w:r>
          </w:p>
        </w:tc>
        <w:tc>
          <w:tcPr>
            <w:tcW w:type="dxa" w:w="4419"/>
          </w:tcPr>
          <w:p>
            <w:r>
              <w:t>Khaja Guda</w:t>
            </w:r>
          </w:p>
        </w:tc>
        <w:tc>
          <w:tcPr>
            <w:tcW w:type="dxa" w:w="567"/>
          </w:tcPr>
          <w:p>
            <w:r>
              <w:t>65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</w:tr>
      <w:tr>
        <w:tc>
          <w:tcPr>
            <w:tcW w:type="dxa" w:w="567"/>
          </w:tcPr>
          <w:p>
            <w:r>
              <w:t>66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66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</w:tr>
      <w:tr>
        <w:tc>
          <w:tcPr>
            <w:tcW w:type="dxa" w:w="567"/>
          </w:tcPr>
          <w:p>
            <w:r>
              <w:t>67</w:t>
            </w:r>
          </w:p>
        </w:tc>
        <w:tc>
          <w:tcPr>
            <w:tcW w:type="dxa" w:w="4419"/>
          </w:tcPr>
          <w:p>
            <w:r>
              <w:t>Gachibowli Bus Station</w:t>
            </w:r>
          </w:p>
        </w:tc>
        <w:tc>
          <w:tcPr>
            <w:tcW w:type="dxa" w:w="567"/>
          </w:tcPr>
          <w:p>
            <w:r>
              <w:t>67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68</w:t>
            </w:r>
          </w:p>
        </w:tc>
        <w:tc>
          <w:tcPr>
            <w:tcW w:type="dxa" w:w="4419"/>
          </w:tcPr>
          <w:p>
            <w:r>
              <w:t>Gpra Qtrs</w:t>
            </w:r>
          </w:p>
        </w:tc>
        <w:tc>
          <w:tcPr>
            <w:tcW w:type="dxa" w:w="567"/>
          </w:tcPr>
          <w:p>
            <w:r>
              <w:t>68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</w:tr>
      <w:tr>
        <w:tc>
          <w:tcPr>
            <w:tcW w:type="dxa" w:w="567"/>
          </w:tcPr>
          <w:p>
            <w:r>
              <w:t>69</w:t>
            </w:r>
          </w:p>
        </w:tc>
        <w:tc>
          <w:tcPr>
            <w:tcW w:type="dxa" w:w="4419"/>
          </w:tcPr>
          <w:p>
            <w:r>
              <w:t>HCU</w:t>
            </w:r>
          </w:p>
        </w:tc>
        <w:tc>
          <w:tcPr>
            <w:tcW w:type="dxa" w:w="567"/>
          </w:tcPr>
          <w:p>
            <w:r>
              <w:t>69</w:t>
            </w:r>
          </w:p>
        </w:tc>
        <w:tc>
          <w:tcPr>
            <w:tcW w:type="dxa" w:w="4419"/>
          </w:tcPr>
          <w:p>
            <w:r>
              <w:t>Mamatha Nagar</w:t>
            </w:r>
          </w:p>
        </w:tc>
      </w:tr>
      <w:tr>
        <w:tc>
          <w:tcPr>
            <w:tcW w:type="dxa" w:w="567"/>
          </w:tcPr>
          <w:p>
            <w:r>
              <w:t>70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70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71</w:t>
            </w:r>
          </w:p>
        </w:tc>
        <w:tc>
          <w:tcPr>
            <w:tcW w:type="dxa" w:w="4419"/>
          </w:tcPr>
          <w:p>
            <w:r>
              <w:t>Ashoknagar (Lingampally)</w:t>
            </w:r>
          </w:p>
        </w:tc>
        <w:tc>
          <w:tcPr>
            <w:tcW w:type="dxa" w:w="567"/>
          </w:tcPr>
          <w:p>
            <w:r>
              <w:t>71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</w:tr>
      <w:tr>
        <w:tc>
          <w:tcPr>
            <w:tcW w:type="dxa" w:w="567"/>
          </w:tcPr>
          <w:p>
            <w:r>
              <w:t>72</w:t>
            </w:r>
          </w:p>
        </w:tc>
        <w:tc>
          <w:tcPr>
            <w:tcW w:type="dxa" w:w="4419"/>
          </w:tcPr>
          <w:p>
            <w:r>
              <w:t>BHEL</w:t>
            </w:r>
          </w:p>
        </w:tc>
        <w:tc>
          <w:tcPr>
            <w:tcW w:type="dxa" w:w="567"/>
          </w:tcPr>
          <w:p>
            <w:r>
              <w:t>72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</w:tr>
      <w:tr>
        <w:tc>
          <w:tcPr>
            <w:tcW w:type="dxa" w:w="567"/>
          </w:tcPr>
          <w:p>
            <w:r>
              <w:t>73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73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</w:tr>
      <w:tr>
        <w:tc>
          <w:tcPr>
            <w:tcW w:type="dxa" w:w="567"/>
          </w:tcPr>
          <w:p>
            <w:r>
              <w:t>74</w:t>
            </w:r>
          </w:p>
        </w:tc>
        <w:tc>
          <w:tcPr>
            <w:tcW w:type="dxa" w:w="4419"/>
          </w:tcPr>
          <w:p>
            <w:r>
              <w:t>Pocharam</w:t>
            </w:r>
          </w:p>
        </w:tc>
        <w:tc>
          <w:tcPr>
            <w:tcW w:type="dxa" w:w="567"/>
          </w:tcPr>
          <w:p>
            <w:r>
              <w:t>74</w:t>
            </w:r>
          </w:p>
        </w:tc>
        <w:tc>
          <w:tcPr>
            <w:tcW w:type="dxa" w:w="4419"/>
          </w:tcPr>
          <w:p>
            <w:r>
              <w:t>Indra Prasta Colony</w:t>
            </w:r>
          </w:p>
        </w:tc>
      </w:tr>
      <w:tr>
        <w:tc>
          <w:tcPr>
            <w:tcW w:type="dxa" w:w="567"/>
          </w:tcPr>
          <w:p>
            <w:r>
              <w:t>75</w:t>
            </w:r>
          </w:p>
        </w:tc>
        <w:tc>
          <w:tcPr>
            <w:tcW w:type="dxa" w:w="4419"/>
          </w:tcPr>
          <w:p>
            <w:r>
              <w:t>ORR</w:t>
            </w:r>
          </w:p>
        </w:tc>
        <w:tc>
          <w:tcPr>
            <w:tcW w:type="dxa" w:w="567"/>
          </w:tcPr>
          <w:p>
            <w:r>
              <w:t>75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</w:tr>
      <w:tr>
        <w:tc>
          <w:tcPr>
            <w:tcW w:type="dxa" w:w="567"/>
          </w:tcPr>
          <w:p>
            <w:r>
              <w:t>76</w:t>
            </w:r>
          </w:p>
        </w:tc>
        <w:tc>
          <w:tcPr>
            <w:tcW w:type="dxa" w:w="4419"/>
          </w:tcPr>
          <w:p>
            <w:r>
              <w:t>Muttangi</w:t>
            </w:r>
          </w:p>
        </w:tc>
        <w:tc>
          <w:tcPr>
            <w:tcW w:type="dxa" w:w="567"/>
          </w:tcPr>
          <w:p>
            <w:r>
              <w:t>76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</w:tr>
      <w:tr>
        <w:tc>
          <w:tcPr>
            <w:tcW w:type="dxa" w:w="567"/>
          </w:tcPr>
          <w:p>
            <w:r>
              <w:t>77</w:t>
            </w:r>
          </w:p>
        </w:tc>
        <w:tc>
          <w:tcPr>
            <w:tcW w:type="dxa" w:w="4419"/>
          </w:tcPr>
          <w:p>
            <w:r>
              <w:t>Isnapur X Road</w:t>
            </w:r>
          </w:p>
        </w:tc>
        <w:tc>
          <w:tcPr>
            <w:tcW w:type="dxa" w:w="567"/>
          </w:tcPr>
          <w:p>
            <w:r>
              <w:t>77</w:t>
            </w:r>
          </w:p>
        </w:tc>
        <w:tc>
          <w:tcPr>
            <w:tcW w:type="dxa" w:w="4419"/>
          </w:tcPr>
          <w:p>
            <w:r>
              <w:t>Indu Aranya</w:t>
            </w:r>
          </w:p>
        </w:tc>
      </w:tr>
      <w:tr>
        <w:tc>
          <w:tcPr>
            <w:tcW w:type="dxa" w:w="567"/>
          </w:tcPr>
          <w:p>
            <w:r>
              <w:t>78</w:t>
            </w:r>
          </w:p>
        </w:tc>
        <w:tc>
          <w:tcPr>
            <w:tcW w:type="dxa" w:w="4419"/>
          </w:tcPr>
          <w:p>
            <w:r>
              <w:t>Lakdaram</w:t>
            </w:r>
          </w:p>
        </w:tc>
        <w:tc>
          <w:tcPr>
            <w:tcW w:type="dxa" w:w="567"/>
          </w:tcPr>
          <w:p>
            <w:r>
              <w:t>78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</w:tr>
      <w:tr>
        <w:tc>
          <w:tcPr>
            <w:tcW w:type="dxa" w:w="567"/>
          </w:tcPr>
          <w:p>
            <w:r>
              <w:t>79</w:t>
            </w:r>
          </w:p>
        </w:tc>
        <w:tc>
          <w:tcPr>
            <w:tcW w:type="dxa" w:w="4419"/>
          </w:tcPr>
          <w:p>
            <w:r>
              <w:t>Rudraram</w:t>
            </w:r>
          </w:p>
        </w:tc>
        <w:tc>
          <w:tcPr>
            <w:tcW w:type="dxa" w:w="567"/>
          </w:tcPr>
          <w:p>
            <w:r>
              <w:t>79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</w:tr>
    </w:tbl>
    <w:p>
      <w:r>
        <w:t>Up: 79 stops, down: 79 stops</w:t>
      </w:r>
    </w:p>
    <w:p>
      <w:r>
        <w:br w:type="page"/>
      </w:r>
    </w:p>
    <w:p>
      <w:pPr>
        <w:pStyle w:val="Heading1"/>
      </w:pPr>
      <w:r>
        <w:t>33. 279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Sheriguda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Sri Indu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Manneguda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Brahmanapally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Turkayamjal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Swami Narayana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Teachers Colony 4th Phase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Hastinapuram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Hastinapuram North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LB Nagar Anutex / Uppal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Central Bank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Snehapuri Uppal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Uppal Pushpak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NGRI 3rd Gate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NGRI 1st Gate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45 stops, down: 0 stops</w:t>
      </w:r>
    </w:p>
    <w:p>
      <w:r>
        <w:br w:type="page"/>
      </w:r>
    </w:p>
    <w:p>
      <w:pPr>
        <w:pStyle w:val="Heading1"/>
      </w:pPr>
      <w:r>
        <w:t>34. 279U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Sheriguda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Sri Indu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Manneguda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Brahmanapally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Turkayamjal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Swami Narayana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Teachers Colony 4th Phase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Hastinapuram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Hastinapuram North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LB Nagar Anutex / Uppal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Central Bank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Snehapuri Uppal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Uppal Pushpak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36 stops, down: 0 stops</w:t>
      </w:r>
    </w:p>
    <w:p>
      <w:r>
        <w:br w:type="page"/>
      </w:r>
    </w:p>
    <w:p>
      <w:pPr>
        <w:pStyle w:val="Heading1"/>
      </w:pPr>
      <w:r>
        <w:t>35. 280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Singapur Township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Jodimetla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NGRI 1st Gate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NGRI 3rd Gate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NGRI 3rd Gate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NGRI 1st Gate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Jodimetla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Singapur Township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36. 280K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Singapur Township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Jodimetla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Amberpet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Amberper Gandhu Statue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Amberper Gandhu Statue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Amberpet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Jodimetla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Singapur Township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37. 300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Indu Aranya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Lakshmi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Maruthi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Indra Prasta Colony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Tejaswi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Mamatha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Shivarampally Quarters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Nagole Bus Stand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Aram Ghar -Mehidipatnam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Snehapuri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Babul Reddy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Shivam Pally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Mansoorabad Kamineni Hospital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Central Bank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Odamgudda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Laxmi Guda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Keshavgiri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Junction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Pgad / ASL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Hafiz Baba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Hafiz Baba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Pgad / ASL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Junction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Keshavgiri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Laxmi Guda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Odamgudda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Central Bank Colony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Mansoorabad Kamineni Hospital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Shivam Pally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Babul Reddy Nagar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Snehapuri Colony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Aram Ghar -Mehidipatnam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Nagole Bus Stand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Shivarampally Quarters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Mamatha Nagar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Sujatha Hotel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Tejaswi Nagar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Arunodaya Colony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Indra Prasta Colony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Mathuguda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Maruthi Nagar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Indu Aranya Pallavi</w:t>
            </w:r>
          </w:p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Lakshmi Nagar</w:t>
            </w:r>
          </w:p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Indu Aranya</w:t>
            </w:r>
          </w:p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GSI Gate</w:t>
            </w:r>
          </w:p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Bandlaguda Depot</w:t>
            </w:r>
          </w:p>
        </w:tc>
      </w:tr>
    </w:tbl>
    <w:p>
      <w:r>
        <w:t>Up: 58 stops, down: 58 stops</w:t>
      </w:r>
    </w:p>
    <w:p>
      <w:r>
        <w:br w:type="page"/>
      </w:r>
    </w:p>
    <w:p>
      <w:pPr>
        <w:pStyle w:val="Heading1"/>
      </w:pPr>
      <w:r>
        <w:t>38. 526N/G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Narayanagiri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Mukthapur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Yashoda Hospital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Julur Village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Julur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Ali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Pedhagudem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Jagathpally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Pillaipally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Fruit Market / Shalini Theatre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Anantharam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Kothapet / omi hospital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Guvvaleti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SBI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Chinna Bandaravirala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Bandaravirala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Mohan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Sathupally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New Nagole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Orr Bacharam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Old Nagole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Gowrelly Village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Arunodaya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Thimmaiguda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Quthbullapur Village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Gowrelli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Sri Indraprastha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Kuntlur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Tatianaram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Indu Ananya Haritha Main Entrance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Breeza Valley Villas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Bdg Depto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Bdg Depto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Breeza Valley Villas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Indu Ananya Haritha Main Entrance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Tatianaram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Kuntlur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Sri Indraprastha Colony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Gowrelli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Anand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Quthbullapur Village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Thimmaiguda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Arunodaya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Gowrelly Village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Old Nagole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Orr Bacharam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New Nagole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Sathupally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Mohan 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Bandaravirala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Chinna Bandaravirala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SBI Colony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Guvvaleti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Kothapet / omi hospital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Anantharam X Road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Fruit Market / Shalini Theatre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Pillaipally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Jagathpally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Pedhagudem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Ali Nagar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Julur X Road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Julur Village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Yashoda Hospital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Mukthapur X Road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Narayanagiri X Road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47 stops, down: 47 stops</w:t>
      </w:r>
    </w:p>
    <w:p>
      <w:r>
        <w:br w:type="page"/>
      </w:r>
    </w:p>
    <w:sectPr w:rsidR="00FC693F" w:rsidRPr="0006063C" w:rsidSect="00034616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